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4722" w14:textId="77777777" w:rsidR="00474D22" w:rsidRDefault="00474D22">
      <w:pPr>
        <w:spacing w:line="0" w:lineRule="atLeast"/>
        <w:jc w:val="center"/>
        <w:rPr>
          <w:rFonts w:ascii="Times New Roman" w:eastAsia="Times New Roman" w:hAnsi="Times New Roman"/>
          <w:color w:val="00000A"/>
          <w:sz w:val="24"/>
        </w:rPr>
      </w:pPr>
      <w:bookmarkStart w:id="0" w:name="page1"/>
      <w:bookmarkEnd w:id="0"/>
      <w:r>
        <w:rPr>
          <w:rFonts w:ascii="Times New Roman" w:eastAsia="Times New Roman" w:hAnsi="Times New Roman"/>
          <w:color w:val="00000A"/>
          <w:sz w:val="24"/>
        </w:rPr>
        <w:t>REGULAMIN GRY MIEJSKIEJ</w:t>
      </w:r>
      <w:r w:rsidR="009006B6">
        <w:rPr>
          <w:rFonts w:ascii="Times New Roman" w:eastAsia="Times New Roman" w:hAnsi="Times New Roman"/>
          <w:color w:val="00000A"/>
          <w:sz w:val="24"/>
        </w:rPr>
        <w:t xml:space="preserve"> o św. Urszuli Ledóchowskiej – patronce miasta Sieradza</w:t>
      </w:r>
    </w:p>
    <w:p w14:paraId="6E58C8E0" w14:textId="77777777" w:rsidR="00474D22" w:rsidRDefault="00474D22">
      <w:pPr>
        <w:spacing w:line="247" w:lineRule="exact"/>
        <w:rPr>
          <w:rFonts w:ascii="Times New Roman" w:eastAsia="Times New Roman" w:hAnsi="Times New Roman"/>
          <w:sz w:val="24"/>
        </w:rPr>
      </w:pPr>
    </w:p>
    <w:p w14:paraId="5F1F3E4C" w14:textId="77777777" w:rsidR="00474D22" w:rsidRDefault="009006B6">
      <w:pPr>
        <w:spacing w:line="0" w:lineRule="atLeast"/>
        <w:jc w:val="center"/>
        <w:rPr>
          <w:rFonts w:ascii="Times New Roman" w:eastAsia="Times New Roman" w:hAnsi="Times New Roman"/>
          <w:b/>
          <w:color w:val="00000A"/>
          <w:sz w:val="28"/>
        </w:rPr>
      </w:pPr>
      <w:r>
        <w:rPr>
          <w:rFonts w:ascii="Times New Roman" w:eastAsia="Times New Roman" w:hAnsi="Times New Roman"/>
          <w:b/>
          <w:color w:val="00000A"/>
          <w:sz w:val="28"/>
        </w:rPr>
        <w:t>„Jeszcze Polska nie zginęła, dopóki kochamy</w:t>
      </w:r>
      <w:r w:rsidR="00474D22">
        <w:rPr>
          <w:rFonts w:ascii="Times New Roman" w:eastAsia="Times New Roman" w:hAnsi="Times New Roman"/>
          <w:b/>
          <w:color w:val="00000A"/>
          <w:sz w:val="28"/>
        </w:rPr>
        <w:t>”</w:t>
      </w:r>
    </w:p>
    <w:p w14:paraId="4CA5CC4A" w14:textId="77777777" w:rsidR="00474D22" w:rsidRDefault="00474D22">
      <w:pPr>
        <w:spacing w:line="247" w:lineRule="exact"/>
        <w:rPr>
          <w:rFonts w:ascii="Times New Roman" w:eastAsia="Times New Roman" w:hAnsi="Times New Roman"/>
          <w:sz w:val="24"/>
        </w:rPr>
      </w:pPr>
    </w:p>
    <w:p w14:paraId="0F9B1531" w14:textId="77777777" w:rsidR="00474D22" w:rsidRDefault="00474D22" w:rsidP="009006B6">
      <w:pPr>
        <w:tabs>
          <w:tab w:val="left" w:pos="4281"/>
        </w:tabs>
        <w:spacing w:line="0" w:lineRule="atLeast"/>
        <w:rPr>
          <w:rFonts w:ascii="Times New Roman" w:eastAsia="Times New Roman" w:hAnsi="Times New Roman"/>
          <w:b/>
          <w:color w:val="00000A"/>
          <w:sz w:val="28"/>
        </w:rPr>
      </w:pPr>
    </w:p>
    <w:p w14:paraId="4B88B844" w14:textId="77777777" w:rsidR="00474D22" w:rsidRDefault="00474D22">
      <w:pPr>
        <w:spacing w:line="200" w:lineRule="exact"/>
        <w:rPr>
          <w:rFonts w:ascii="Times New Roman" w:eastAsia="Times New Roman" w:hAnsi="Times New Roman"/>
          <w:b/>
          <w:color w:val="00000A"/>
          <w:sz w:val="28"/>
        </w:rPr>
      </w:pPr>
    </w:p>
    <w:p w14:paraId="5711DCC6" w14:textId="77777777" w:rsidR="00474D22" w:rsidRDefault="00474D22">
      <w:pPr>
        <w:spacing w:line="200" w:lineRule="exact"/>
        <w:rPr>
          <w:rFonts w:ascii="Times New Roman" w:eastAsia="Times New Roman" w:hAnsi="Times New Roman"/>
          <w:b/>
          <w:color w:val="00000A"/>
          <w:sz w:val="28"/>
        </w:rPr>
      </w:pPr>
    </w:p>
    <w:p w14:paraId="634F6A20" w14:textId="77777777" w:rsidR="00474D22" w:rsidRDefault="00474D22">
      <w:pPr>
        <w:spacing w:line="336" w:lineRule="exact"/>
        <w:rPr>
          <w:rFonts w:ascii="Times New Roman" w:eastAsia="Times New Roman" w:hAnsi="Times New Roman"/>
          <w:b/>
          <w:color w:val="00000A"/>
          <w:sz w:val="28"/>
        </w:rPr>
      </w:pPr>
    </w:p>
    <w:p w14:paraId="78A7316D" w14:textId="77777777" w:rsidR="00474D22" w:rsidRDefault="00474D22">
      <w:pPr>
        <w:numPr>
          <w:ilvl w:val="1"/>
          <w:numId w:val="1"/>
        </w:numPr>
        <w:tabs>
          <w:tab w:val="left" w:pos="3521"/>
        </w:tabs>
        <w:spacing w:line="0" w:lineRule="atLeast"/>
        <w:ind w:left="3521" w:hanging="170"/>
        <w:rPr>
          <w:rFonts w:ascii="Times New Roman" w:eastAsia="Times New Roman" w:hAnsi="Times New Roman"/>
          <w:color w:val="00000A"/>
          <w:sz w:val="24"/>
        </w:rPr>
      </w:pPr>
      <w:r>
        <w:rPr>
          <w:rFonts w:ascii="Times New Roman" w:eastAsia="Times New Roman" w:hAnsi="Times New Roman"/>
          <w:color w:val="00000A"/>
          <w:sz w:val="24"/>
        </w:rPr>
        <w:t>1. Organizatorzy i cele</w:t>
      </w:r>
    </w:p>
    <w:p w14:paraId="412020B4" w14:textId="77777777" w:rsidR="00474D22" w:rsidRDefault="00474D22">
      <w:pPr>
        <w:spacing w:line="252" w:lineRule="exact"/>
        <w:rPr>
          <w:rFonts w:ascii="Times New Roman" w:eastAsia="Times New Roman" w:hAnsi="Times New Roman"/>
          <w:color w:val="00000A"/>
          <w:sz w:val="24"/>
        </w:rPr>
      </w:pPr>
    </w:p>
    <w:p w14:paraId="089367D8" w14:textId="77777777" w:rsidR="00474D22" w:rsidRDefault="00474D22">
      <w:pPr>
        <w:numPr>
          <w:ilvl w:val="0"/>
          <w:numId w:val="2"/>
        </w:numPr>
        <w:tabs>
          <w:tab w:val="left" w:pos="709"/>
        </w:tabs>
        <w:spacing w:line="264" w:lineRule="auto"/>
        <w:ind w:left="361" w:hanging="361"/>
        <w:rPr>
          <w:rFonts w:ascii="Times New Roman" w:eastAsia="Times New Roman" w:hAnsi="Times New Roman"/>
          <w:color w:val="00000A"/>
          <w:sz w:val="22"/>
        </w:rPr>
      </w:pPr>
      <w:r>
        <w:rPr>
          <w:rFonts w:ascii="Times New Roman" w:eastAsia="Times New Roman" w:hAnsi="Times New Roman"/>
          <w:color w:val="00000A"/>
          <w:sz w:val="24"/>
        </w:rPr>
        <w:t>Organizatorem gry miejskiej</w:t>
      </w:r>
      <w:r w:rsidR="009006B6">
        <w:rPr>
          <w:rFonts w:ascii="Times New Roman" w:eastAsia="Times New Roman" w:hAnsi="Times New Roman"/>
          <w:color w:val="00000A"/>
          <w:sz w:val="24"/>
        </w:rPr>
        <w:t xml:space="preserve"> o św. Urszuli Ledóchowskiej </w:t>
      </w:r>
      <w:r>
        <w:rPr>
          <w:rFonts w:ascii="Times New Roman" w:eastAsia="Times New Roman" w:hAnsi="Times New Roman"/>
          <w:color w:val="00000A"/>
          <w:sz w:val="24"/>
        </w:rPr>
        <w:t xml:space="preserve"> „</w:t>
      </w:r>
      <w:r w:rsidR="009006B6" w:rsidRPr="009006B6">
        <w:rPr>
          <w:rFonts w:ascii="Times New Roman" w:eastAsia="Times New Roman" w:hAnsi="Times New Roman"/>
          <w:color w:val="00000A"/>
          <w:sz w:val="24"/>
        </w:rPr>
        <w:t>Jeszcze Polska nie zginęła, dopóki kochamy</w:t>
      </w:r>
      <w:r>
        <w:rPr>
          <w:rFonts w:ascii="Times New Roman" w:eastAsia="Times New Roman" w:hAnsi="Times New Roman"/>
          <w:color w:val="00000A"/>
          <w:sz w:val="24"/>
        </w:rPr>
        <w:t xml:space="preserve">” jest </w:t>
      </w:r>
      <w:r w:rsidR="009006B6">
        <w:rPr>
          <w:rFonts w:ascii="Times New Roman" w:eastAsia="Times New Roman" w:hAnsi="Times New Roman"/>
          <w:color w:val="00000A"/>
          <w:sz w:val="24"/>
        </w:rPr>
        <w:t xml:space="preserve">Szkoła Podstawowa nr 1 im. Wł. Reymonta w Sieradzu </w:t>
      </w:r>
    </w:p>
    <w:p w14:paraId="1A0383C4" w14:textId="77777777" w:rsidR="00474D22" w:rsidRDefault="00474D22">
      <w:pPr>
        <w:spacing w:line="216" w:lineRule="exact"/>
        <w:rPr>
          <w:rFonts w:ascii="Times New Roman" w:eastAsia="Times New Roman" w:hAnsi="Times New Roman"/>
          <w:sz w:val="24"/>
        </w:rPr>
      </w:pPr>
    </w:p>
    <w:p w14:paraId="13E2B5D2" w14:textId="77777777" w:rsidR="00474D22" w:rsidRDefault="00474D22" w:rsidP="009006B6">
      <w:pPr>
        <w:tabs>
          <w:tab w:val="left" w:pos="681"/>
          <w:tab w:val="left" w:pos="1501"/>
          <w:tab w:val="left" w:pos="2001"/>
          <w:tab w:val="left" w:pos="2521"/>
          <w:tab w:val="left" w:pos="3801"/>
          <w:tab w:val="left" w:pos="4801"/>
          <w:tab w:val="left" w:pos="5081"/>
          <w:tab w:val="left" w:pos="6181"/>
          <w:tab w:val="left" w:pos="7801"/>
        </w:tabs>
        <w:spacing w:line="0" w:lineRule="atLeast"/>
        <w:ind w:left="1"/>
        <w:rPr>
          <w:rFonts w:ascii="Times New Roman" w:eastAsia="Times New Roman" w:hAnsi="Times New Roman"/>
          <w:color w:val="00000A"/>
          <w:sz w:val="24"/>
        </w:rPr>
      </w:pPr>
      <w:r>
        <w:rPr>
          <w:rFonts w:ascii="Times New Roman" w:eastAsia="Times New Roman" w:hAnsi="Times New Roman"/>
          <w:color w:val="00000A"/>
          <w:sz w:val="22"/>
        </w:rPr>
        <w:t>2.</w:t>
      </w:r>
      <w:r>
        <w:rPr>
          <w:rFonts w:ascii="Times New Roman" w:eastAsia="Times New Roman" w:hAnsi="Times New Roman"/>
        </w:rPr>
        <w:tab/>
      </w:r>
      <w:r>
        <w:rPr>
          <w:rFonts w:ascii="Times New Roman" w:eastAsia="Times New Roman" w:hAnsi="Times New Roman"/>
          <w:color w:val="00000A"/>
          <w:sz w:val="24"/>
        </w:rPr>
        <w:t>Celem</w:t>
      </w:r>
      <w:r>
        <w:rPr>
          <w:rFonts w:ascii="Times New Roman" w:eastAsia="Times New Roman" w:hAnsi="Times New Roman"/>
          <w:color w:val="00000A"/>
          <w:sz w:val="24"/>
        </w:rPr>
        <w:tab/>
        <w:t>gry</w:t>
      </w:r>
      <w:r>
        <w:rPr>
          <w:rFonts w:ascii="Times New Roman" w:eastAsia="Times New Roman" w:hAnsi="Times New Roman"/>
          <w:color w:val="00000A"/>
          <w:sz w:val="24"/>
        </w:rPr>
        <w:tab/>
        <w:t>jest</w:t>
      </w:r>
      <w:r>
        <w:rPr>
          <w:rFonts w:ascii="Times New Roman" w:eastAsia="Times New Roman" w:hAnsi="Times New Roman"/>
          <w:color w:val="00000A"/>
          <w:sz w:val="24"/>
        </w:rPr>
        <w:tab/>
        <w:t>zapoznanie</w:t>
      </w:r>
      <w:r>
        <w:rPr>
          <w:rFonts w:ascii="Times New Roman" w:eastAsia="Times New Roman" w:hAnsi="Times New Roman"/>
          <w:color w:val="00000A"/>
          <w:sz w:val="24"/>
        </w:rPr>
        <w:tab/>
        <w:t>uczniów</w:t>
      </w:r>
      <w:r>
        <w:rPr>
          <w:rFonts w:ascii="Times New Roman" w:eastAsia="Times New Roman" w:hAnsi="Times New Roman"/>
          <w:color w:val="00000A"/>
          <w:sz w:val="24"/>
        </w:rPr>
        <w:tab/>
        <w:t>z</w:t>
      </w:r>
      <w:r>
        <w:rPr>
          <w:rFonts w:ascii="Times New Roman" w:eastAsia="Times New Roman" w:hAnsi="Times New Roman"/>
          <w:color w:val="00000A"/>
          <w:sz w:val="24"/>
        </w:rPr>
        <w:tab/>
      </w:r>
      <w:r w:rsidR="009006B6">
        <w:rPr>
          <w:rFonts w:ascii="Times New Roman" w:eastAsia="Times New Roman" w:hAnsi="Times New Roman"/>
          <w:color w:val="00000A"/>
          <w:sz w:val="24"/>
        </w:rPr>
        <w:t xml:space="preserve">postacią św. Urszuli Ledóchowskiej, jej życia, działalności i wkładu w rozwój miasta i oraz Zgromadzenia Sióstr Urszulanek Serca Jezusa Konającego w Sieradzu. </w:t>
      </w:r>
    </w:p>
    <w:p w14:paraId="7B65F4EE" w14:textId="77777777" w:rsidR="00474D22" w:rsidRDefault="00474D22">
      <w:pPr>
        <w:spacing w:line="228" w:lineRule="exact"/>
        <w:rPr>
          <w:rFonts w:ascii="Times New Roman" w:eastAsia="Times New Roman" w:hAnsi="Times New Roman"/>
          <w:sz w:val="24"/>
        </w:rPr>
      </w:pPr>
    </w:p>
    <w:p w14:paraId="11723EC8" w14:textId="77777777" w:rsidR="00474D22" w:rsidRDefault="00474D22">
      <w:pPr>
        <w:spacing w:line="200" w:lineRule="exact"/>
        <w:rPr>
          <w:rFonts w:ascii="Times New Roman" w:eastAsia="Times New Roman" w:hAnsi="Times New Roman"/>
          <w:sz w:val="24"/>
        </w:rPr>
      </w:pPr>
    </w:p>
    <w:p w14:paraId="66DF3CEB" w14:textId="77777777" w:rsidR="00474D22" w:rsidRDefault="00474D22">
      <w:pPr>
        <w:spacing w:line="200" w:lineRule="exact"/>
        <w:rPr>
          <w:rFonts w:ascii="Times New Roman" w:eastAsia="Times New Roman" w:hAnsi="Times New Roman"/>
          <w:sz w:val="24"/>
        </w:rPr>
      </w:pPr>
    </w:p>
    <w:p w14:paraId="1D310167" w14:textId="77777777" w:rsidR="00474D22" w:rsidRDefault="00474D22">
      <w:pPr>
        <w:spacing w:line="321" w:lineRule="exact"/>
        <w:rPr>
          <w:rFonts w:ascii="Times New Roman" w:eastAsia="Times New Roman" w:hAnsi="Times New Roman"/>
          <w:sz w:val="24"/>
        </w:rPr>
      </w:pPr>
    </w:p>
    <w:p w14:paraId="7C0F93D2" w14:textId="77777777" w:rsidR="00474D22" w:rsidRDefault="00474D22">
      <w:pPr>
        <w:numPr>
          <w:ilvl w:val="1"/>
          <w:numId w:val="4"/>
        </w:numPr>
        <w:tabs>
          <w:tab w:val="left" w:pos="4141"/>
        </w:tabs>
        <w:spacing w:line="0" w:lineRule="atLeast"/>
        <w:ind w:left="4141" w:hanging="173"/>
        <w:rPr>
          <w:rFonts w:ascii="Times New Roman" w:eastAsia="Times New Roman" w:hAnsi="Times New Roman"/>
          <w:color w:val="00000A"/>
          <w:sz w:val="24"/>
        </w:rPr>
      </w:pPr>
      <w:r>
        <w:rPr>
          <w:rFonts w:ascii="Times New Roman" w:eastAsia="Times New Roman" w:hAnsi="Times New Roman"/>
          <w:color w:val="00000A"/>
          <w:sz w:val="24"/>
        </w:rPr>
        <w:t>2. Zasady gry</w:t>
      </w:r>
    </w:p>
    <w:p w14:paraId="7CA6E376" w14:textId="77777777" w:rsidR="00474D22" w:rsidRDefault="00474D22">
      <w:pPr>
        <w:spacing w:line="254" w:lineRule="exact"/>
        <w:rPr>
          <w:rFonts w:ascii="Times New Roman" w:eastAsia="Times New Roman" w:hAnsi="Times New Roman"/>
          <w:color w:val="00000A"/>
          <w:sz w:val="24"/>
        </w:rPr>
      </w:pPr>
    </w:p>
    <w:p w14:paraId="29710F98" w14:textId="77777777" w:rsidR="00474D22" w:rsidRDefault="00474D22">
      <w:pPr>
        <w:numPr>
          <w:ilvl w:val="0"/>
          <w:numId w:val="4"/>
        </w:numPr>
        <w:tabs>
          <w:tab w:val="left" w:pos="709"/>
        </w:tabs>
        <w:spacing w:line="270" w:lineRule="auto"/>
        <w:ind w:left="361" w:hanging="361"/>
        <w:jc w:val="both"/>
        <w:rPr>
          <w:rFonts w:ascii="Times New Roman" w:eastAsia="Times New Roman" w:hAnsi="Times New Roman"/>
          <w:color w:val="00000A"/>
          <w:sz w:val="24"/>
        </w:rPr>
      </w:pPr>
      <w:r>
        <w:rPr>
          <w:rFonts w:ascii="Times New Roman" w:eastAsia="Times New Roman" w:hAnsi="Times New Roman"/>
          <w:color w:val="00000A"/>
          <w:sz w:val="24"/>
        </w:rPr>
        <w:t xml:space="preserve">W grze biorą udział </w:t>
      </w:r>
      <w:r w:rsidR="009006B6">
        <w:rPr>
          <w:rFonts w:ascii="Times New Roman" w:eastAsia="Times New Roman" w:hAnsi="Times New Roman"/>
          <w:color w:val="00000A"/>
          <w:sz w:val="24"/>
        </w:rPr>
        <w:t>5-7 osobowe</w:t>
      </w:r>
      <w:r>
        <w:rPr>
          <w:rFonts w:ascii="Times New Roman" w:eastAsia="Times New Roman" w:hAnsi="Times New Roman"/>
          <w:color w:val="00000A"/>
          <w:sz w:val="24"/>
        </w:rPr>
        <w:t xml:space="preserve"> zespoły, składające się z uczniów </w:t>
      </w:r>
      <w:r w:rsidR="009006B6">
        <w:rPr>
          <w:rFonts w:ascii="Times New Roman" w:eastAsia="Times New Roman" w:hAnsi="Times New Roman"/>
          <w:color w:val="00000A"/>
          <w:sz w:val="24"/>
        </w:rPr>
        <w:t>szkół podstawowych</w:t>
      </w:r>
      <w:r>
        <w:rPr>
          <w:rFonts w:ascii="Times New Roman" w:eastAsia="Times New Roman" w:hAnsi="Times New Roman"/>
          <w:color w:val="000000"/>
          <w:sz w:val="24"/>
        </w:rPr>
        <w:t xml:space="preserve"> </w:t>
      </w:r>
      <w:r w:rsidR="009006B6">
        <w:rPr>
          <w:rFonts w:ascii="Times New Roman" w:eastAsia="Times New Roman" w:hAnsi="Times New Roman"/>
          <w:color w:val="000000"/>
          <w:sz w:val="24"/>
        </w:rPr>
        <w:t>(klasy 6-8)</w:t>
      </w:r>
      <w:r>
        <w:rPr>
          <w:rFonts w:ascii="Times New Roman" w:eastAsia="Times New Roman" w:hAnsi="Times New Roman"/>
          <w:color w:val="00000A"/>
          <w:sz w:val="24"/>
        </w:rPr>
        <w:t>. W czasie gry zespół pozostaje pod opieką</w:t>
      </w:r>
      <w:r>
        <w:rPr>
          <w:rFonts w:ascii="Times New Roman" w:eastAsia="Times New Roman" w:hAnsi="Times New Roman"/>
          <w:color w:val="000000"/>
          <w:sz w:val="24"/>
        </w:rPr>
        <w:t xml:space="preserve"> </w:t>
      </w:r>
      <w:r>
        <w:rPr>
          <w:rFonts w:ascii="Times New Roman" w:eastAsia="Times New Roman" w:hAnsi="Times New Roman"/>
          <w:color w:val="00000A"/>
          <w:sz w:val="24"/>
        </w:rPr>
        <w:t>swojego nauczyciela.</w:t>
      </w:r>
    </w:p>
    <w:p w14:paraId="716FF915" w14:textId="77777777" w:rsidR="00474D22" w:rsidRDefault="00474D22">
      <w:pPr>
        <w:spacing w:line="208" w:lineRule="exact"/>
        <w:rPr>
          <w:rFonts w:ascii="Times New Roman" w:eastAsia="Times New Roman" w:hAnsi="Times New Roman"/>
          <w:color w:val="00000A"/>
          <w:sz w:val="24"/>
        </w:rPr>
      </w:pPr>
    </w:p>
    <w:p w14:paraId="6FB383AD" w14:textId="77777777" w:rsidR="00474D22" w:rsidRDefault="00474D22">
      <w:pPr>
        <w:numPr>
          <w:ilvl w:val="0"/>
          <w:numId w:val="4"/>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Podczas gry każdy zespół musi posiadać sprawnie działający telefon komórkowy,</w:t>
      </w:r>
    </w:p>
    <w:p w14:paraId="54CF7703" w14:textId="77777777" w:rsidR="00474D22" w:rsidRDefault="00474D22">
      <w:pPr>
        <w:spacing w:line="53" w:lineRule="exact"/>
        <w:rPr>
          <w:rFonts w:ascii="Times New Roman" w:eastAsia="Times New Roman" w:hAnsi="Times New Roman"/>
          <w:sz w:val="24"/>
        </w:rPr>
      </w:pPr>
    </w:p>
    <w:p w14:paraId="36158EF9" w14:textId="77777777" w:rsidR="00474D22" w:rsidRDefault="00474D22">
      <w:pPr>
        <w:spacing w:line="266" w:lineRule="auto"/>
        <w:ind w:left="361"/>
        <w:rPr>
          <w:rFonts w:ascii="Times New Roman" w:eastAsia="Times New Roman" w:hAnsi="Times New Roman"/>
          <w:color w:val="00000A"/>
          <w:sz w:val="24"/>
        </w:rPr>
      </w:pPr>
      <w:r>
        <w:rPr>
          <w:rFonts w:ascii="Times New Roman" w:eastAsia="Times New Roman" w:hAnsi="Times New Roman"/>
          <w:color w:val="00000A"/>
          <w:sz w:val="24"/>
        </w:rPr>
        <w:t>za pośrednictwem którego będzie mógł (w razie konieczności) skont</w:t>
      </w:r>
      <w:r w:rsidR="00176CA9">
        <w:rPr>
          <w:rFonts w:ascii="Times New Roman" w:eastAsia="Times New Roman" w:hAnsi="Times New Roman"/>
          <w:color w:val="00000A"/>
          <w:sz w:val="24"/>
        </w:rPr>
        <w:t>aktować się z organizatorem, wykonywać zadania oraz</w:t>
      </w:r>
      <w:r>
        <w:rPr>
          <w:rFonts w:ascii="Times New Roman" w:eastAsia="Times New Roman" w:hAnsi="Times New Roman"/>
          <w:color w:val="00000A"/>
          <w:sz w:val="24"/>
        </w:rPr>
        <w:t xml:space="preserve"> zdjęcia.</w:t>
      </w:r>
    </w:p>
    <w:p w14:paraId="741ABAF9" w14:textId="77777777" w:rsidR="00474D22" w:rsidRDefault="00474D22">
      <w:pPr>
        <w:spacing w:line="224" w:lineRule="exact"/>
        <w:rPr>
          <w:rFonts w:ascii="Times New Roman" w:eastAsia="Times New Roman" w:hAnsi="Times New Roman"/>
          <w:sz w:val="24"/>
        </w:rPr>
      </w:pPr>
    </w:p>
    <w:p w14:paraId="4083DE77" w14:textId="77777777" w:rsidR="00474D22" w:rsidRDefault="00474D22">
      <w:pPr>
        <w:numPr>
          <w:ilvl w:val="0"/>
          <w:numId w:val="5"/>
        </w:numPr>
        <w:tabs>
          <w:tab w:val="left" w:pos="769"/>
        </w:tabs>
        <w:spacing w:line="272" w:lineRule="auto"/>
        <w:ind w:left="361" w:hanging="361"/>
        <w:jc w:val="both"/>
        <w:rPr>
          <w:rFonts w:ascii="Times New Roman" w:eastAsia="Times New Roman" w:hAnsi="Times New Roman"/>
          <w:color w:val="00000A"/>
          <w:sz w:val="24"/>
        </w:rPr>
      </w:pPr>
      <w:r>
        <w:rPr>
          <w:rFonts w:ascii="Times New Roman" w:eastAsia="Times New Roman" w:hAnsi="Times New Roman"/>
          <w:color w:val="00000A"/>
          <w:sz w:val="24"/>
        </w:rPr>
        <w:t>Zgłoszenia do gry przyjmowane są do</w:t>
      </w:r>
      <w:r>
        <w:rPr>
          <w:rFonts w:ascii="Times New Roman" w:eastAsia="Times New Roman" w:hAnsi="Times New Roman"/>
          <w:color w:val="000000"/>
          <w:sz w:val="24"/>
        </w:rPr>
        <w:t xml:space="preserve"> </w:t>
      </w:r>
      <w:r w:rsidR="009006B6">
        <w:rPr>
          <w:rFonts w:ascii="Times New Roman" w:eastAsia="Times New Roman" w:hAnsi="Times New Roman"/>
          <w:color w:val="000000"/>
          <w:sz w:val="24"/>
        </w:rPr>
        <w:t>24 maja 2024</w:t>
      </w:r>
      <w:r>
        <w:rPr>
          <w:rFonts w:ascii="Times New Roman" w:eastAsia="Times New Roman" w:hAnsi="Times New Roman"/>
          <w:color w:val="00000A"/>
          <w:sz w:val="24"/>
        </w:rPr>
        <w:t xml:space="preserve"> r. włącznie, za pomocą poczty internetowej (pod adresem:</w:t>
      </w:r>
      <w:r>
        <w:rPr>
          <w:rFonts w:ascii="Times New Roman" w:eastAsia="Times New Roman" w:hAnsi="Times New Roman"/>
          <w:color w:val="0000FF"/>
          <w:sz w:val="24"/>
        </w:rPr>
        <w:t xml:space="preserve"> </w:t>
      </w:r>
      <w:r w:rsidR="00176CA9">
        <w:rPr>
          <w:rFonts w:ascii="Times New Roman" w:eastAsia="Times New Roman" w:hAnsi="Times New Roman"/>
          <w:color w:val="0000FF"/>
          <w:sz w:val="24"/>
          <w:u w:val="single"/>
        </w:rPr>
        <w:t>anna</w:t>
      </w:r>
      <w:r w:rsidR="001D7216">
        <w:rPr>
          <w:rFonts w:ascii="Times New Roman" w:eastAsia="Times New Roman" w:hAnsi="Times New Roman"/>
          <w:color w:val="0000FF"/>
          <w:sz w:val="24"/>
          <w:u w:val="single"/>
        </w:rPr>
        <w:t>.</w:t>
      </w:r>
      <w:r w:rsidR="00176CA9">
        <w:rPr>
          <w:rFonts w:ascii="Times New Roman" w:eastAsia="Times New Roman" w:hAnsi="Times New Roman"/>
          <w:color w:val="0000FF"/>
          <w:sz w:val="24"/>
          <w:u w:val="single"/>
        </w:rPr>
        <w:t>cieslak@oswiata.sieradz.eu</w:t>
      </w:r>
      <w:r>
        <w:rPr>
          <w:rFonts w:ascii="Times New Roman" w:eastAsia="Times New Roman" w:hAnsi="Times New Roman"/>
          <w:color w:val="00000A"/>
          <w:sz w:val="24"/>
        </w:rPr>
        <w:t xml:space="preserve">). </w:t>
      </w:r>
      <w:r w:rsidR="00176CA9">
        <w:rPr>
          <w:rFonts w:ascii="Times New Roman" w:eastAsia="Times New Roman" w:hAnsi="Times New Roman"/>
          <w:color w:val="00000A"/>
          <w:sz w:val="24"/>
        </w:rPr>
        <w:t>Należy przesłać  formularz zgłoszeniowy</w:t>
      </w:r>
      <w:r>
        <w:rPr>
          <w:rFonts w:ascii="Times New Roman" w:eastAsia="Times New Roman" w:hAnsi="Times New Roman"/>
          <w:color w:val="00000A"/>
          <w:sz w:val="24"/>
        </w:rPr>
        <w:t>. Oryginały należy przekazać organizatorowi w dniu przeprowadzenia gry.</w:t>
      </w:r>
    </w:p>
    <w:p w14:paraId="1DFA4663" w14:textId="77777777" w:rsidR="00474D22" w:rsidRDefault="00474D22">
      <w:pPr>
        <w:spacing w:line="205" w:lineRule="exact"/>
        <w:rPr>
          <w:rFonts w:ascii="Times New Roman" w:eastAsia="Times New Roman" w:hAnsi="Times New Roman"/>
          <w:color w:val="00000A"/>
          <w:sz w:val="24"/>
        </w:rPr>
      </w:pPr>
    </w:p>
    <w:p w14:paraId="256AFE90" w14:textId="77777777" w:rsidR="00176CA9" w:rsidRDefault="00474D22" w:rsidP="00176CA9">
      <w:pPr>
        <w:numPr>
          <w:ilvl w:val="0"/>
          <w:numId w:val="5"/>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Gra rozpocznie</w:t>
      </w:r>
      <w:r>
        <w:rPr>
          <w:rFonts w:ascii="Times New Roman" w:eastAsia="Times New Roman" w:hAnsi="Times New Roman"/>
          <w:color w:val="000000"/>
          <w:sz w:val="24"/>
        </w:rPr>
        <w:t xml:space="preserve"> się </w:t>
      </w:r>
      <w:r w:rsidR="00176CA9">
        <w:rPr>
          <w:rFonts w:ascii="Times New Roman" w:eastAsia="Times New Roman" w:hAnsi="Times New Roman"/>
          <w:color w:val="000000"/>
          <w:sz w:val="24"/>
        </w:rPr>
        <w:t>29 maja 2024</w:t>
      </w:r>
      <w:r>
        <w:rPr>
          <w:rFonts w:ascii="Times New Roman" w:eastAsia="Times New Roman" w:hAnsi="Times New Roman"/>
          <w:color w:val="00000A"/>
          <w:sz w:val="24"/>
        </w:rPr>
        <w:t xml:space="preserve"> r. o godz. 9:00 w </w:t>
      </w:r>
      <w:r w:rsidR="00176CA9">
        <w:rPr>
          <w:rFonts w:ascii="Times New Roman" w:eastAsia="Times New Roman" w:hAnsi="Times New Roman"/>
          <w:color w:val="00000A"/>
          <w:sz w:val="24"/>
        </w:rPr>
        <w:t>Szkole Podstawowej nr 1 w Sieradzu, ul. Kościuszki 14 (świetlica szkolna).</w:t>
      </w:r>
    </w:p>
    <w:p w14:paraId="14B48F71" w14:textId="77777777" w:rsidR="00176CA9" w:rsidRDefault="00176CA9" w:rsidP="00176CA9">
      <w:pPr>
        <w:pStyle w:val="Akapitzlist"/>
        <w:rPr>
          <w:rFonts w:ascii="Times New Roman" w:eastAsia="Times New Roman" w:hAnsi="Times New Roman"/>
          <w:color w:val="00000A"/>
          <w:sz w:val="24"/>
        </w:rPr>
      </w:pPr>
    </w:p>
    <w:p w14:paraId="6DEF8D35" w14:textId="77777777" w:rsidR="00474D22" w:rsidRDefault="00474D22" w:rsidP="00176CA9">
      <w:pPr>
        <w:tabs>
          <w:tab w:val="left" w:pos="701"/>
        </w:tabs>
        <w:spacing w:line="0" w:lineRule="atLeast"/>
        <w:rPr>
          <w:rFonts w:ascii="Times New Roman" w:eastAsia="Times New Roman" w:hAnsi="Times New Roman"/>
          <w:color w:val="00000A"/>
          <w:sz w:val="24"/>
        </w:rPr>
      </w:pPr>
      <w:r>
        <w:rPr>
          <w:rFonts w:ascii="Times New Roman" w:eastAsia="Times New Roman" w:hAnsi="Times New Roman"/>
          <w:color w:val="00000A"/>
          <w:sz w:val="24"/>
        </w:rPr>
        <w:t xml:space="preserve"> W czasie rejestracji drużyna składa u organizatora:</w:t>
      </w:r>
    </w:p>
    <w:p w14:paraId="1A091C13" w14:textId="77777777" w:rsidR="00474D22" w:rsidRDefault="00474D22">
      <w:pPr>
        <w:spacing w:line="213" w:lineRule="exact"/>
        <w:rPr>
          <w:rFonts w:ascii="Times New Roman" w:eastAsia="Times New Roman" w:hAnsi="Times New Roman"/>
          <w:sz w:val="24"/>
        </w:rPr>
      </w:pPr>
    </w:p>
    <w:p w14:paraId="6A86B514" w14:textId="77777777" w:rsidR="00474D22" w:rsidRDefault="00474D22">
      <w:pPr>
        <w:numPr>
          <w:ilvl w:val="1"/>
          <w:numId w:val="6"/>
        </w:numPr>
        <w:tabs>
          <w:tab w:val="left" w:pos="701"/>
        </w:tabs>
        <w:spacing w:line="0" w:lineRule="atLeast"/>
        <w:ind w:left="701" w:hanging="341"/>
        <w:rPr>
          <w:rFonts w:ascii="Times New Roman" w:eastAsia="Times New Roman" w:hAnsi="Times New Roman"/>
          <w:color w:val="00000A"/>
          <w:sz w:val="22"/>
        </w:rPr>
      </w:pPr>
      <w:r>
        <w:rPr>
          <w:rFonts w:ascii="Times New Roman" w:eastAsia="Times New Roman" w:hAnsi="Times New Roman"/>
          <w:color w:val="00000A"/>
          <w:sz w:val="24"/>
        </w:rPr>
        <w:t>kartę zgłoszenia (załącznik nr 1)</w:t>
      </w:r>
    </w:p>
    <w:p w14:paraId="4CDDB89A" w14:textId="77777777" w:rsidR="00474D22" w:rsidRDefault="00474D22">
      <w:pPr>
        <w:spacing w:line="242" w:lineRule="exact"/>
        <w:rPr>
          <w:rFonts w:ascii="Times New Roman" w:eastAsia="Times New Roman" w:hAnsi="Times New Roman"/>
          <w:color w:val="00000A"/>
          <w:sz w:val="22"/>
        </w:rPr>
      </w:pPr>
    </w:p>
    <w:p w14:paraId="70FFBAD8" w14:textId="77777777" w:rsidR="00474D22" w:rsidRPr="00176CA9" w:rsidRDefault="00474D22">
      <w:pPr>
        <w:numPr>
          <w:ilvl w:val="1"/>
          <w:numId w:val="6"/>
        </w:numPr>
        <w:tabs>
          <w:tab w:val="left" w:pos="701"/>
        </w:tabs>
        <w:spacing w:line="0" w:lineRule="atLeast"/>
        <w:ind w:left="701" w:hanging="341"/>
        <w:rPr>
          <w:rFonts w:ascii="Times New Roman" w:eastAsia="Times New Roman" w:hAnsi="Times New Roman"/>
          <w:color w:val="00000A"/>
          <w:sz w:val="22"/>
        </w:rPr>
      </w:pPr>
      <w:r>
        <w:rPr>
          <w:rFonts w:ascii="Times New Roman" w:eastAsia="Times New Roman" w:hAnsi="Times New Roman"/>
          <w:color w:val="00000A"/>
          <w:sz w:val="24"/>
        </w:rPr>
        <w:t>pisemne zgody rodziców na udział w grze (załącznik nr 2)</w:t>
      </w:r>
    </w:p>
    <w:p w14:paraId="1DAFD493" w14:textId="77777777" w:rsidR="00176CA9" w:rsidRDefault="00176CA9" w:rsidP="00176CA9">
      <w:pPr>
        <w:pStyle w:val="Akapitzlist"/>
        <w:rPr>
          <w:rFonts w:ascii="Times New Roman" w:eastAsia="Times New Roman" w:hAnsi="Times New Roman"/>
          <w:color w:val="00000A"/>
          <w:sz w:val="22"/>
        </w:rPr>
      </w:pPr>
    </w:p>
    <w:p w14:paraId="7D7AD8A6" w14:textId="77777777" w:rsidR="00176CA9" w:rsidRDefault="00176CA9">
      <w:pPr>
        <w:numPr>
          <w:ilvl w:val="1"/>
          <w:numId w:val="6"/>
        </w:numPr>
        <w:tabs>
          <w:tab w:val="left" w:pos="701"/>
        </w:tabs>
        <w:spacing w:line="0" w:lineRule="atLeast"/>
        <w:ind w:left="701" w:hanging="341"/>
        <w:rPr>
          <w:rFonts w:ascii="Times New Roman" w:eastAsia="Times New Roman" w:hAnsi="Times New Roman"/>
          <w:color w:val="00000A"/>
          <w:sz w:val="22"/>
        </w:rPr>
      </w:pPr>
      <w:r>
        <w:rPr>
          <w:rFonts w:ascii="Times New Roman" w:eastAsia="Times New Roman" w:hAnsi="Times New Roman"/>
          <w:color w:val="00000A"/>
          <w:sz w:val="22"/>
        </w:rPr>
        <w:t>RODO</w:t>
      </w:r>
    </w:p>
    <w:p w14:paraId="6CD662EB" w14:textId="77777777" w:rsidR="00474D22" w:rsidRDefault="00474D22">
      <w:pPr>
        <w:spacing w:line="242" w:lineRule="exact"/>
        <w:rPr>
          <w:rFonts w:ascii="Times New Roman" w:eastAsia="Times New Roman" w:hAnsi="Times New Roman"/>
          <w:color w:val="00000A"/>
          <w:sz w:val="24"/>
        </w:rPr>
      </w:pPr>
    </w:p>
    <w:p w14:paraId="779DD2EB" w14:textId="77777777" w:rsidR="00474D22" w:rsidRDefault="00474D22">
      <w:pPr>
        <w:numPr>
          <w:ilvl w:val="0"/>
          <w:numId w:val="7"/>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Gra kończy się</w:t>
      </w:r>
      <w:r>
        <w:rPr>
          <w:rFonts w:ascii="Times New Roman" w:eastAsia="Times New Roman" w:hAnsi="Times New Roman"/>
          <w:color w:val="000000"/>
          <w:sz w:val="24"/>
        </w:rPr>
        <w:t xml:space="preserve"> </w:t>
      </w:r>
      <w:r w:rsidR="00BC4CCC">
        <w:rPr>
          <w:rFonts w:ascii="Times New Roman" w:eastAsia="Times New Roman" w:hAnsi="Times New Roman"/>
          <w:color w:val="000000"/>
          <w:sz w:val="24"/>
        </w:rPr>
        <w:t>29 maja 2024</w:t>
      </w:r>
      <w:r>
        <w:rPr>
          <w:rFonts w:ascii="Times New Roman" w:eastAsia="Times New Roman" w:hAnsi="Times New Roman"/>
          <w:color w:val="00000A"/>
          <w:sz w:val="24"/>
        </w:rPr>
        <w:t xml:space="preserve"> r. </w:t>
      </w:r>
      <w:r w:rsidR="00176CA9" w:rsidRPr="00176CA9">
        <w:rPr>
          <w:rFonts w:ascii="Times New Roman" w:eastAsia="Times New Roman" w:hAnsi="Times New Roman"/>
          <w:sz w:val="24"/>
        </w:rPr>
        <w:t>około godz. 12</w:t>
      </w:r>
      <w:r w:rsidRPr="00176CA9">
        <w:rPr>
          <w:rFonts w:ascii="Times New Roman" w:eastAsia="Times New Roman" w:hAnsi="Times New Roman"/>
          <w:sz w:val="24"/>
        </w:rPr>
        <w:t>:00.</w:t>
      </w:r>
    </w:p>
    <w:p w14:paraId="7CB183D1" w14:textId="77777777" w:rsidR="00474D22" w:rsidRDefault="00474D22">
      <w:pPr>
        <w:spacing w:line="240" w:lineRule="exact"/>
        <w:rPr>
          <w:rFonts w:ascii="Times New Roman" w:eastAsia="Times New Roman" w:hAnsi="Times New Roman"/>
          <w:color w:val="00000A"/>
          <w:sz w:val="24"/>
        </w:rPr>
      </w:pPr>
    </w:p>
    <w:p w14:paraId="411AF245" w14:textId="77777777" w:rsidR="00474D22" w:rsidRDefault="00474D22">
      <w:pPr>
        <w:numPr>
          <w:ilvl w:val="0"/>
          <w:numId w:val="7"/>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 xml:space="preserve">Podczas gry zespoły będą wykonywać zadania, za które będą </w:t>
      </w:r>
      <w:r w:rsidR="00BC4CCC">
        <w:rPr>
          <w:rFonts w:ascii="Times New Roman" w:eastAsia="Times New Roman" w:hAnsi="Times New Roman"/>
          <w:color w:val="00000A"/>
          <w:sz w:val="24"/>
        </w:rPr>
        <w:t xml:space="preserve">otrzymywać </w:t>
      </w:r>
      <w:r w:rsidR="00176CA9">
        <w:rPr>
          <w:rFonts w:ascii="Times New Roman" w:eastAsia="Times New Roman" w:hAnsi="Times New Roman"/>
          <w:color w:val="00000A"/>
          <w:sz w:val="24"/>
        </w:rPr>
        <w:t>fragmenty puzzli</w:t>
      </w:r>
      <w:r>
        <w:rPr>
          <w:rFonts w:ascii="Times New Roman" w:eastAsia="Times New Roman" w:hAnsi="Times New Roman"/>
          <w:color w:val="00000A"/>
          <w:sz w:val="24"/>
        </w:rPr>
        <w:t>.</w:t>
      </w:r>
    </w:p>
    <w:p w14:paraId="41CD18F5" w14:textId="77777777" w:rsidR="00176CA9" w:rsidRDefault="00176CA9" w:rsidP="00176CA9">
      <w:pPr>
        <w:pStyle w:val="Akapitzlist"/>
        <w:rPr>
          <w:rFonts w:ascii="Times New Roman" w:eastAsia="Times New Roman" w:hAnsi="Times New Roman"/>
          <w:color w:val="00000A"/>
          <w:sz w:val="24"/>
        </w:rPr>
      </w:pPr>
    </w:p>
    <w:p w14:paraId="74434B50" w14:textId="77777777" w:rsidR="00176CA9" w:rsidRDefault="00176CA9">
      <w:pPr>
        <w:numPr>
          <w:ilvl w:val="0"/>
          <w:numId w:val="7"/>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 xml:space="preserve">Aby wykonać zadanie uczestnicy będą musieli korzystać z telefonów komórkowych z aplikacją do kodów QR lub dostępnych materiałów na każdym etapie gry. </w:t>
      </w:r>
    </w:p>
    <w:p w14:paraId="54AD33DF" w14:textId="77777777" w:rsidR="00474D22" w:rsidRDefault="00474D22">
      <w:pPr>
        <w:spacing w:line="254" w:lineRule="exact"/>
        <w:rPr>
          <w:rFonts w:ascii="Times New Roman" w:eastAsia="Times New Roman" w:hAnsi="Times New Roman"/>
          <w:color w:val="00000A"/>
          <w:sz w:val="24"/>
        </w:rPr>
      </w:pPr>
    </w:p>
    <w:p w14:paraId="13ABDCF0" w14:textId="77777777" w:rsidR="00474D22" w:rsidRDefault="00474D22" w:rsidP="00BC4CCC">
      <w:pPr>
        <w:tabs>
          <w:tab w:val="left" w:pos="709"/>
        </w:tabs>
        <w:spacing w:line="264" w:lineRule="auto"/>
        <w:rPr>
          <w:rFonts w:ascii="Times New Roman" w:eastAsia="Times New Roman" w:hAnsi="Times New Roman"/>
          <w:color w:val="00000A"/>
          <w:sz w:val="24"/>
        </w:rPr>
        <w:sectPr w:rsidR="00474D22">
          <w:pgSz w:w="11900" w:h="16838"/>
          <w:pgMar w:top="558" w:right="1426" w:bottom="540" w:left="1419" w:header="0" w:footer="0" w:gutter="0"/>
          <w:cols w:space="0" w:equalWidth="0">
            <w:col w:w="9061"/>
          </w:cols>
          <w:docGrid w:linePitch="360"/>
        </w:sectPr>
      </w:pPr>
    </w:p>
    <w:p w14:paraId="43479E62" w14:textId="77777777" w:rsidR="00474D22" w:rsidRDefault="00474D22" w:rsidP="00176CA9">
      <w:pPr>
        <w:numPr>
          <w:ilvl w:val="0"/>
          <w:numId w:val="8"/>
        </w:numPr>
        <w:tabs>
          <w:tab w:val="left" w:pos="709"/>
        </w:tabs>
        <w:spacing w:line="271" w:lineRule="auto"/>
        <w:ind w:left="361" w:hanging="361"/>
        <w:jc w:val="both"/>
        <w:rPr>
          <w:rFonts w:ascii="Times New Roman" w:eastAsia="Times New Roman" w:hAnsi="Times New Roman"/>
          <w:color w:val="00000A"/>
          <w:sz w:val="24"/>
        </w:rPr>
      </w:pPr>
      <w:bookmarkStart w:id="1" w:name="page2"/>
      <w:bookmarkEnd w:id="1"/>
      <w:r>
        <w:rPr>
          <w:rFonts w:ascii="Times New Roman" w:eastAsia="Times New Roman" w:hAnsi="Times New Roman"/>
          <w:color w:val="00000A"/>
          <w:sz w:val="24"/>
        </w:rPr>
        <w:t>Uczestnicy gry w trakcie jej trwania mogą się poruszać wyłącznie pieszo. W każdym punkcie kontaktowym liczba uczestników w zespole będzie weryfikowana z liczbą graczy oznaczoną na karcie. W razie niezgodności zespół może zostać zdyskwalifikowany.</w:t>
      </w:r>
    </w:p>
    <w:p w14:paraId="2D93DC1C" w14:textId="77777777" w:rsidR="00474D22" w:rsidRDefault="00474D22">
      <w:pPr>
        <w:spacing w:line="205" w:lineRule="exact"/>
        <w:rPr>
          <w:rFonts w:ascii="Times New Roman" w:eastAsia="Times New Roman" w:hAnsi="Times New Roman"/>
          <w:color w:val="00000A"/>
          <w:sz w:val="24"/>
        </w:rPr>
      </w:pPr>
    </w:p>
    <w:p w14:paraId="1C6FF517" w14:textId="77777777" w:rsidR="00474D22" w:rsidRDefault="00474D22">
      <w:pPr>
        <w:numPr>
          <w:ilvl w:val="0"/>
          <w:numId w:val="8"/>
        </w:numPr>
        <w:tabs>
          <w:tab w:val="left" w:pos="701"/>
        </w:tabs>
        <w:spacing w:line="0" w:lineRule="atLeast"/>
        <w:ind w:left="701" w:hanging="701"/>
        <w:rPr>
          <w:rFonts w:ascii="Times New Roman" w:eastAsia="Times New Roman" w:hAnsi="Times New Roman"/>
          <w:color w:val="00000A"/>
          <w:sz w:val="24"/>
        </w:rPr>
      </w:pPr>
      <w:r>
        <w:rPr>
          <w:rFonts w:ascii="Times New Roman" w:eastAsia="Times New Roman" w:hAnsi="Times New Roman"/>
          <w:color w:val="00000A"/>
          <w:sz w:val="24"/>
        </w:rPr>
        <w:t>W  przypadku naruszenia przez  uczestnika gry lub  zespół niniejszego regulaminu,</w:t>
      </w:r>
    </w:p>
    <w:p w14:paraId="0E1A41CF" w14:textId="77777777" w:rsidR="00474D22" w:rsidRDefault="00474D22">
      <w:pPr>
        <w:spacing w:line="55" w:lineRule="exact"/>
        <w:rPr>
          <w:rFonts w:ascii="Times New Roman" w:eastAsia="Times New Roman" w:hAnsi="Times New Roman"/>
        </w:rPr>
      </w:pPr>
    </w:p>
    <w:p w14:paraId="205B5C7F" w14:textId="77777777" w:rsidR="00474D22" w:rsidRDefault="00474D22">
      <w:pPr>
        <w:spacing w:line="270" w:lineRule="auto"/>
        <w:ind w:left="361" w:right="20"/>
        <w:jc w:val="both"/>
        <w:rPr>
          <w:rFonts w:ascii="Times New Roman" w:eastAsia="Times New Roman" w:hAnsi="Times New Roman"/>
          <w:color w:val="00000A"/>
          <w:sz w:val="24"/>
        </w:rPr>
      </w:pPr>
      <w:r>
        <w:rPr>
          <w:rFonts w:ascii="Times New Roman" w:eastAsia="Times New Roman" w:hAnsi="Times New Roman"/>
          <w:color w:val="00000A"/>
          <w:sz w:val="24"/>
        </w:rPr>
        <w:t xml:space="preserve">złamania zasad fair </w:t>
      </w:r>
      <w:proofErr w:type="spellStart"/>
      <w:r>
        <w:rPr>
          <w:rFonts w:ascii="Times New Roman" w:eastAsia="Times New Roman" w:hAnsi="Times New Roman"/>
          <w:color w:val="00000A"/>
          <w:sz w:val="24"/>
        </w:rPr>
        <w:t>play</w:t>
      </w:r>
      <w:proofErr w:type="spellEnd"/>
      <w:r>
        <w:rPr>
          <w:rFonts w:ascii="Times New Roman" w:eastAsia="Times New Roman" w:hAnsi="Times New Roman"/>
          <w:color w:val="00000A"/>
          <w:sz w:val="24"/>
        </w:rPr>
        <w:t>, utrudniania gry innym graczom, bądź niszczenia wskazówek, w dowolnym momencie gry</w:t>
      </w:r>
      <w:r w:rsidR="00BC4CCC">
        <w:rPr>
          <w:rFonts w:ascii="Times New Roman" w:eastAsia="Times New Roman" w:hAnsi="Times New Roman"/>
          <w:color w:val="00000A"/>
          <w:sz w:val="24"/>
        </w:rPr>
        <w:t>,</w:t>
      </w:r>
      <w:r>
        <w:rPr>
          <w:rFonts w:ascii="Times New Roman" w:eastAsia="Times New Roman" w:hAnsi="Times New Roman"/>
          <w:color w:val="00000A"/>
          <w:sz w:val="24"/>
        </w:rPr>
        <w:t xml:space="preserve"> organizatorzy mają prawo </w:t>
      </w:r>
      <w:r w:rsidR="00BC4CCC">
        <w:rPr>
          <w:rFonts w:ascii="Times New Roman" w:eastAsia="Times New Roman" w:hAnsi="Times New Roman"/>
          <w:color w:val="00000A"/>
          <w:sz w:val="24"/>
        </w:rPr>
        <w:t>do</w:t>
      </w:r>
      <w:r>
        <w:rPr>
          <w:rFonts w:ascii="Times New Roman" w:eastAsia="Times New Roman" w:hAnsi="Times New Roman"/>
          <w:color w:val="00000A"/>
          <w:sz w:val="24"/>
        </w:rPr>
        <w:t xml:space="preserve"> wykluczenia z gry. Decyzja organizatorów w tej kwestii jest ostateczna.</w:t>
      </w:r>
    </w:p>
    <w:p w14:paraId="6BF833C0" w14:textId="77777777" w:rsidR="00474D22" w:rsidRDefault="00474D22">
      <w:pPr>
        <w:spacing w:line="221" w:lineRule="exact"/>
        <w:rPr>
          <w:rFonts w:ascii="Times New Roman" w:eastAsia="Times New Roman" w:hAnsi="Times New Roman"/>
        </w:rPr>
      </w:pPr>
    </w:p>
    <w:p w14:paraId="2BE62EC2" w14:textId="77777777" w:rsidR="00474D22" w:rsidRDefault="00474D22" w:rsidP="00B41F64">
      <w:pPr>
        <w:numPr>
          <w:ilvl w:val="0"/>
          <w:numId w:val="9"/>
        </w:numPr>
        <w:tabs>
          <w:tab w:val="left" w:pos="709"/>
        </w:tabs>
        <w:spacing w:line="264" w:lineRule="auto"/>
        <w:ind w:left="361" w:right="20" w:hanging="361"/>
        <w:rPr>
          <w:rFonts w:ascii="Times New Roman" w:eastAsia="Times New Roman" w:hAnsi="Times New Roman"/>
          <w:color w:val="00000A"/>
          <w:sz w:val="24"/>
        </w:rPr>
      </w:pPr>
      <w:r>
        <w:rPr>
          <w:rFonts w:ascii="Times New Roman" w:eastAsia="Times New Roman" w:hAnsi="Times New Roman"/>
          <w:color w:val="00000A"/>
          <w:sz w:val="24"/>
        </w:rPr>
        <w:t>Gra toczy się w normalnym ruchu miejskim, dlatego konieczne jest zachowanie przez uczestników szczególnej ostrożności.</w:t>
      </w:r>
    </w:p>
    <w:p w14:paraId="389C926E" w14:textId="77777777" w:rsidR="00474D22" w:rsidRDefault="00474D22">
      <w:pPr>
        <w:spacing w:line="225" w:lineRule="exact"/>
        <w:rPr>
          <w:rFonts w:ascii="Times New Roman" w:eastAsia="Times New Roman" w:hAnsi="Times New Roman"/>
          <w:color w:val="00000A"/>
          <w:sz w:val="24"/>
        </w:rPr>
      </w:pPr>
    </w:p>
    <w:p w14:paraId="69AA6A83" w14:textId="77777777" w:rsidR="00474D22" w:rsidRDefault="00474D22">
      <w:pPr>
        <w:numPr>
          <w:ilvl w:val="0"/>
          <w:numId w:val="9"/>
        </w:numPr>
        <w:tabs>
          <w:tab w:val="left" w:pos="709"/>
        </w:tabs>
        <w:spacing w:line="271" w:lineRule="auto"/>
        <w:ind w:left="361" w:right="20" w:hanging="361"/>
        <w:jc w:val="both"/>
        <w:rPr>
          <w:rFonts w:ascii="Times New Roman" w:eastAsia="Times New Roman" w:hAnsi="Times New Roman"/>
          <w:color w:val="00000A"/>
          <w:sz w:val="24"/>
        </w:rPr>
      </w:pPr>
      <w:r>
        <w:rPr>
          <w:rFonts w:ascii="Times New Roman" w:eastAsia="Times New Roman" w:hAnsi="Times New Roman"/>
          <w:color w:val="00000A"/>
          <w:sz w:val="24"/>
        </w:rPr>
        <w:t>Poprzez nadesłanie zgłoszenia do udziału w grze uczestnik akceptuje warunki określone w niniejszym regulaminie oraz wyraża zgodę na przetwarzanie danych osobowych w zakresie niezbędnym dla przeprowadzenia gry.</w:t>
      </w:r>
    </w:p>
    <w:p w14:paraId="49C51AA7" w14:textId="77777777" w:rsidR="00474D22" w:rsidRDefault="00474D22">
      <w:pPr>
        <w:spacing w:line="204" w:lineRule="exact"/>
        <w:rPr>
          <w:rFonts w:ascii="Times New Roman" w:eastAsia="Times New Roman" w:hAnsi="Times New Roman"/>
          <w:color w:val="00000A"/>
          <w:sz w:val="24"/>
        </w:rPr>
      </w:pPr>
    </w:p>
    <w:p w14:paraId="299C4433" w14:textId="77777777" w:rsidR="00474D22" w:rsidRDefault="00BC4CCC">
      <w:pPr>
        <w:numPr>
          <w:ilvl w:val="0"/>
          <w:numId w:val="9"/>
        </w:numPr>
        <w:tabs>
          <w:tab w:val="left" w:pos="701"/>
        </w:tabs>
        <w:spacing w:line="0" w:lineRule="atLeast"/>
        <w:ind w:left="701" w:hanging="701"/>
        <w:rPr>
          <w:rFonts w:ascii="Times New Roman" w:eastAsia="Times New Roman" w:hAnsi="Times New Roman"/>
          <w:color w:val="00000A"/>
          <w:sz w:val="24"/>
        </w:rPr>
      </w:pPr>
      <w:proofErr w:type="spellStart"/>
      <w:r>
        <w:rPr>
          <w:rFonts w:ascii="Times New Roman" w:eastAsia="Times New Roman" w:hAnsi="Times New Roman"/>
          <w:color w:val="00000A"/>
          <w:sz w:val="24"/>
        </w:rPr>
        <w:t>Kąż</w:t>
      </w:r>
      <w:r w:rsidR="00474D22">
        <w:rPr>
          <w:rFonts w:ascii="Times New Roman" w:eastAsia="Times New Roman" w:hAnsi="Times New Roman"/>
          <w:color w:val="00000A"/>
          <w:sz w:val="24"/>
        </w:rPr>
        <w:t>dy</w:t>
      </w:r>
      <w:proofErr w:type="spellEnd"/>
      <w:r w:rsidR="00474D22">
        <w:rPr>
          <w:rFonts w:ascii="Times New Roman" w:eastAsia="Times New Roman" w:hAnsi="Times New Roman"/>
          <w:color w:val="00000A"/>
          <w:sz w:val="24"/>
        </w:rPr>
        <w:t xml:space="preserve"> uczestnik gry miejskiej musi mieć przy sobie:</w:t>
      </w:r>
    </w:p>
    <w:p w14:paraId="6AF10F99" w14:textId="77777777" w:rsidR="00474D22" w:rsidRDefault="00474D22">
      <w:pPr>
        <w:spacing w:line="243" w:lineRule="exact"/>
        <w:rPr>
          <w:rFonts w:ascii="Times New Roman" w:eastAsia="Times New Roman" w:hAnsi="Times New Roman"/>
          <w:color w:val="00000A"/>
          <w:sz w:val="24"/>
        </w:rPr>
      </w:pPr>
    </w:p>
    <w:p w14:paraId="3CF04DD4" w14:textId="77777777" w:rsidR="00474D22" w:rsidRDefault="00474D22">
      <w:pPr>
        <w:numPr>
          <w:ilvl w:val="1"/>
          <w:numId w:val="9"/>
        </w:numPr>
        <w:tabs>
          <w:tab w:val="left" w:pos="1081"/>
        </w:tabs>
        <w:spacing w:line="0" w:lineRule="atLeast"/>
        <w:ind w:left="1081" w:hanging="361"/>
        <w:rPr>
          <w:rFonts w:ascii="Times New Roman" w:eastAsia="Times New Roman" w:hAnsi="Times New Roman"/>
          <w:color w:val="00000A"/>
          <w:sz w:val="22"/>
        </w:rPr>
      </w:pPr>
      <w:r>
        <w:rPr>
          <w:rFonts w:ascii="Times New Roman" w:eastAsia="Times New Roman" w:hAnsi="Times New Roman"/>
          <w:color w:val="00000A"/>
          <w:sz w:val="24"/>
        </w:rPr>
        <w:t>Dowód osobisty – dotyczy opiekuna</w:t>
      </w:r>
    </w:p>
    <w:p w14:paraId="69E69169" w14:textId="77777777" w:rsidR="00474D22" w:rsidRDefault="00474D22">
      <w:pPr>
        <w:spacing w:line="242" w:lineRule="exact"/>
        <w:rPr>
          <w:rFonts w:ascii="Times New Roman" w:eastAsia="Times New Roman" w:hAnsi="Times New Roman"/>
          <w:color w:val="00000A"/>
          <w:sz w:val="22"/>
        </w:rPr>
      </w:pPr>
    </w:p>
    <w:p w14:paraId="4D65495A" w14:textId="77777777" w:rsidR="00474D22" w:rsidRPr="00BC4CCC" w:rsidRDefault="00474D22">
      <w:pPr>
        <w:numPr>
          <w:ilvl w:val="1"/>
          <w:numId w:val="9"/>
        </w:numPr>
        <w:tabs>
          <w:tab w:val="left" w:pos="1081"/>
        </w:tabs>
        <w:spacing w:line="0" w:lineRule="atLeast"/>
        <w:ind w:left="1081" w:hanging="361"/>
        <w:rPr>
          <w:rFonts w:ascii="Times New Roman" w:eastAsia="Times New Roman" w:hAnsi="Times New Roman"/>
          <w:color w:val="00000A"/>
          <w:sz w:val="22"/>
        </w:rPr>
      </w:pPr>
      <w:r>
        <w:rPr>
          <w:rFonts w:ascii="Times New Roman" w:eastAsia="Times New Roman" w:hAnsi="Times New Roman"/>
          <w:color w:val="00000A"/>
          <w:sz w:val="24"/>
        </w:rPr>
        <w:t>Legitymację szkolną – dotyczy uczniów</w:t>
      </w:r>
    </w:p>
    <w:p w14:paraId="41BBE43A" w14:textId="77777777" w:rsidR="00BC4CCC" w:rsidRDefault="00BC4CCC" w:rsidP="00BC4CCC">
      <w:pPr>
        <w:pStyle w:val="Akapitzlist"/>
        <w:rPr>
          <w:rFonts w:ascii="Times New Roman" w:eastAsia="Times New Roman" w:hAnsi="Times New Roman"/>
          <w:color w:val="00000A"/>
          <w:sz w:val="22"/>
        </w:rPr>
      </w:pPr>
    </w:p>
    <w:p w14:paraId="602F5970" w14:textId="77777777" w:rsidR="00BC4CCC" w:rsidRDefault="00BC4CCC">
      <w:pPr>
        <w:numPr>
          <w:ilvl w:val="1"/>
          <w:numId w:val="9"/>
        </w:numPr>
        <w:tabs>
          <w:tab w:val="left" w:pos="1081"/>
        </w:tabs>
        <w:spacing w:line="0" w:lineRule="atLeast"/>
        <w:ind w:left="1081" w:hanging="361"/>
        <w:rPr>
          <w:rFonts w:ascii="Times New Roman" w:eastAsia="Times New Roman" w:hAnsi="Times New Roman"/>
          <w:color w:val="00000A"/>
          <w:sz w:val="22"/>
        </w:rPr>
      </w:pPr>
      <w:r>
        <w:rPr>
          <w:rFonts w:ascii="Times New Roman" w:eastAsia="Times New Roman" w:hAnsi="Times New Roman"/>
          <w:color w:val="00000A"/>
          <w:sz w:val="22"/>
        </w:rPr>
        <w:t>Telefon komórkowy – z aplikacją do odczytu kodów QR</w:t>
      </w:r>
    </w:p>
    <w:p w14:paraId="13870BC3" w14:textId="77777777" w:rsidR="00474D22" w:rsidRDefault="00474D22">
      <w:pPr>
        <w:spacing w:line="200" w:lineRule="exact"/>
        <w:rPr>
          <w:rFonts w:ascii="Times New Roman" w:eastAsia="Times New Roman" w:hAnsi="Times New Roman"/>
          <w:color w:val="00000A"/>
          <w:sz w:val="22"/>
        </w:rPr>
      </w:pPr>
    </w:p>
    <w:p w14:paraId="3EDAE4CC" w14:textId="77777777" w:rsidR="00474D22" w:rsidRDefault="00474D22">
      <w:pPr>
        <w:spacing w:line="200" w:lineRule="exact"/>
        <w:rPr>
          <w:rFonts w:ascii="Times New Roman" w:eastAsia="Times New Roman" w:hAnsi="Times New Roman"/>
          <w:color w:val="00000A"/>
          <w:sz w:val="22"/>
        </w:rPr>
      </w:pPr>
    </w:p>
    <w:p w14:paraId="6E883F59" w14:textId="77777777" w:rsidR="00474D22" w:rsidRDefault="00474D22">
      <w:pPr>
        <w:spacing w:line="332" w:lineRule="exact"/>
        <w:rPr>
          <w:rFonts w:ascii="Times New Roman" w:eastAsia="Times New Roman" w:hAnsi="Times New Roman"/>
          <w:color w:val="00000A"/>
          <w:sz w:val="22"/>
        </w:rPr>
      </w:pPr>
    </w:p>
    <w:p w14:paraId="7BF31FFB" w14:textId="77777777" w:rsidR="00474D22" w:rsidRDefault="006A2806">
      <w:pPr>
        <w:numPr>
          <w:ilvl w:val="1"/>
          <w:numId w:val="11"/>
        </w:numPr>
        <w:tabs>
          <w:tab w:val="left" w:pos="3541"/>
        </w:tabs>
        <w:spacing w:line="0" w:lineRule="atLeast"/>
        <w:ind w:left="3541" w:hanging="183"/>
        <w:rPr>
          <w:rFonts w:ascii="Times New Roman" w:eastAsia="Times New Roman" w:hAnsi="Times New Roman"/>
          <w:color w:val="00000A"/>
          <w:sz w:val="24"/>
        </w:rPr>
      </w:pPr>
      <w:bookmarkStart w:id="2" w:name="page3"/>
      <w:bookmarkEnd w:id="2"/>
      <w:r>
        <w:rPr>
          <w:rFonts w:ascii="Times New Roman" w:eastAsia="Times New Roman" w:hAnsi="Times New Roman"/>
          <w:color w:val="00000A"/>
          <w:sz w:val="24"/>
        </w:rPr>
        <w:t>3</w:t>
      </w:r>
      <w:r w:rsidR="00474D22">
        <w:rPr>
          <w:rFonts w:ascii="Times New Roman" w:eastAsia="Times New Roman" w:hAnsi="Times New Roman"/>
          <w:color w:val="00000A"/>
          <w:sz w:val="24"/>
        </w:rPr>
        <w:t xml:space="preserve"> Wyłanianie zwycięzców</w:t>
      </w:r>
    </w:p>
    <w:p w14:paraId="391EDA8B" w14:textId="77777777" w:rsidR="00474D22" w:rsidRDefault="00474D22">
      <w:pPr>
        <w:spacing w:line="200" w:lineRule="exact"/>
        <w:rPr>
          <w:rFonts w:ascii="Times New Roman" w:eastAsia="Times New Roman" w:hAnsi="Times New Roman"/>
          <w:color w:val="00000A"/>
          <w:sz w:val="24"/>
        </w:rPr>
      </w:pPr>
    </w:p>
    <w:p w14:paraId="6FB2D1CC" w14:textId="77777777" w:rsidR="00474D22" w:rsidRDefault="00474D22">
      <w:pPr>
        <w:spacing w:line="200" w:lineRule="exact"/>
        <w:rPr>
          <w:rFonts w:ascii="Times New Roman" w:eastAsia="Times New Roman" w:hAnsi="Times New Roman"/>
          <w:color w:val="00000A"/>
          <w:sz w:val="24"/>
        </w:rPr>
      </w:pPr>
    </w:p>
    <w:p w14:paraId="3A276E01" w14:textId="77777777" w:rsidR="00474D22" w:rsidRDefault="00474D22">
      <w:pPr>
        <w:spacing w:line="344" w:lineRule="exact"/>
        <w:rPr>
          <w:rFonts w:ascii="Times New Roman" w:eastAsia="Times New Roman" w:hAnsi="Times New Roman"/>
          <w:color w:val="00000A"/>
          <w:sz w:val="24"/>
        </w:rPr>
      </w:pPr>
    </w:p>
    <w:p w14:paraId="15B3EF9D" w14:textId="77777777" w:rsidR="00474D22" w:rsidRDefault="00474D22">
      <w:pPr>
        <w:numPr>
          <w:ilvl w:val="0"/>
          <w:numId w:val="11"/>
        </w:numPr>
        <w:tabs>
          <w:tab w:val="left" w:pos="709"/>
        </w:tabs>
        <w:spacing w:line="267" w:lineRule="auto"/>
        <w:ind w:left="361" w:right="20" w:hanging="361"/>
        <w:rPr>
          <w:rFonts w:ascii="Times New Roman" w:eastAsia="Times New Roman" w:hAnsi="Times New Roman"/>
          <w:color w:val="00000A"/>
          <w:sz w:val="22"/>
        </w:rPr>
      </w:pPr>
      <w:r>
        <w:rPr>
          <w:rFonts w:ascii="Times New Roman" w:eastAsia="Times New Roman" w:hAnsi="Times New Roman"/>
          <w:color w:val="00000A"/>
          <w:sz w:val="24"/>
        </w:rPr>
        <w:t xml:space="preserve">Za każde zadanie w czasie gry drużyna uzyskuje </w:t>
      </w:r>
      <w:r w:rsidR="006A2806">
        <w:rPr>
          <w:rFonts w:ascii="Times New Roman" w:eastAsia="Times New Roman" w:hAnsi="Times New Roman"/>
          <w:color w:val="00000A"/>
          <w:sz w:val="24"/>
        </w:rPr>
        <w:t>fragment puzzli.</w:t>
      </w:r>
    </w:p>
    <w:p w14:paraId="32FC05F2" w14:textId="77777777" w:rsidR="00474D22" w:rsidRDefault="00474D22">
      <w:pPr>
        <w:spacing w:line="209" w:lineRule="exact"/>
        <w:rPr>
          <w:rFonts w:ascii="Times New Roman" w:eastAsia="Times New Roman" w:hAnsi="Times New Roman"/>
        </w:rPr>
      </w:pPr>
    </w:p>
    <w:tbl>
      <w:tblPr>
        <w:tblW w:w="0" w:type="auto"/>
        <w:tblInd w:w="1" w:type="dxa"/>
        <w:tblLayout w:type="fixed"/>
        <w:tblCellMar>
          <w:left w:w="0" w:type="dxa"/>
          <w:right w:w="0" w:type="dxa"/>
        </w:tblCellMar>
        <w:tblLook w:val="0000" w:firstRow="0" w:lastRow="0" w:firstColumn="0" w:lastColumn="0" w:noHBand="0" w:noVBand="0"/>
      </w:tblPr>
      <w:tblGrid>
        <w:gridCol w:w="260"/>
        <w:gridCol w:w="8820"/>
      </w:tblGrid>
      <w:tr w:rsidR="00474D22" w14:paraId="398532AE" w14:textId="77777777">
        <w:trPr>
          <w:trHeight w:val="276"/>
        </w:trPr>
        <w:tc>
          <w:tcPr>
            <w:tcW w:w="260" w:type="dxa"/>
            <w:shd w:val="clear" w:color="auto" w:fill="auto"/>
            <w:vAlign w:val="bottom"/>
          </w:tcPr>
          <w:p w14:paraId="097CD954" w14:textId="77777777" w:rsidR="00474D22" w:rsidRDefault="00474D22">
            <w:pPr>
              <w:spacing w:line="0" w:lineRule="atLeast"/>
              <w:jc w:val="right"/>
              <w:rPr>
                <w:rFonts w:ascii="Times New Roman" w:eastAsia="Times New Roman" w:hAnsi="Times New Roman"/>
                <w:color w:val="00000A"/>
                <w:w w:val="84"/>
                <w:sz w:val="22"/>
              </w:rPr>
            </w:pPr>
            <w:r>
              <w:rPr>
                <w:rFonts w:ascii="Times New Roman" w:eastAsia="Times New Roman" w:hAnsi="Times New Roman"/>
                <w:color w:val="00000A"/>
                <w:w w:val="84"/>
                <w:sz w:val="22"/>
              </w:rPr>
              <w:t>2.</w:t>
            </w:r>
          </w:p>
        </w:tc>
        <w:tc>
          <w:tcPr>
            <w:tcW w:w="8820" w:type="dxa"/>
            <w:shd w:val="clear" w:color="auto" w:fill="auto"/>
            <w:vAlign w:val="bottom"/>
          </w:tcPr>
          <w:p w14:paraId="15AA18C6" w14:textId="77777777" w:rsidR="00474D22" w:rsidRDefault="00474D22">
            <w:pPr>
              <w:spacing w:line="0" w:lineRule="atLeast"/>
              <w:ind w:left="440"/>
              <w:rPr>
                <w:rFonts w:ascii="Times New Roman" w:eastAsia="Times New Roman" w:hAnsi="Times New Roman"/>
                <w:color w:val="00000A"/>
                <w:sz w:val="24"/>
              </w:rPr>
            </w:pPr>
            <w:r>
              <w:rPr>
                <w:rFonts w:ascii="Times New Roman" w:eastAsia="Times New Roman" w:hAnsi="Times New Roman"/>
                <w:color w:val="00000A"/>
                <w:sz w:val="24"/>
              </w:rPr>
              <w:t>Wygrywa  druż</w:t>
            </w:r>
            <w:r w:rsidR="006A2806">
              <w:rPr>
                <w:rFonts w:ascii="Times New Roman" w:eastAsia="Times New Roman" w:hAnsi="Times New Roman"/>
                <w:color w:val="00000A"/>
                <w:sz w:val="24"/>
              </w:rPr>
              <w:t>yna,  która  zapamiętała najwięcej informacji o św. Urszuli Ledóchowskiej oraz zebrała wszystkie fragmenty puzzli.</w:t>
            </w:r>
          </w:p>
        </w:tc>
      </w:tr>
      <w:tr w:rsidR="00474D22" w14:paraId="4B49FA70" w14:textId="77777777">
        <w:trPr>
          <w:trHeight w:val="317"/>
        </w:trPr>
        <w:tc>
          <w:tcPr>
            <w:tcW w:w="260" w:type="dxa"/>
            <w:shd w:val="clear" w:color="auto" w:fill="auto"/>
            <w:vAlign w:val="bottom"/>
          </w:tcPr>
          <w:p w14:paraId="45F61361" w14:textId="77777777" w:rsidR="00474D22" w:rsidRDefault="00474D22">
            <w:pPr>
              <w:spacing w:line="0" w:lineRule="atLeast"/>
              <w:rPr>
                <w:rFonts w:ascii="Times New Roman" w:eastAsia="Times New Roman" w:hAnsi="Times New Roman"/>
                <w:sz w:val="24"/>
              </w:rPr>
            </w:pPr>
          </w:p>
        </w:tc>
        <w:tc>
          <w:tcPr>
            <w:tcW w:w="8820" w:type="dxa"/>
            <w:shd w:val="clear" w:color="auto" w:fill="auto"/>
            <w:vAlign w:val="bottom"/>
          </w:tcPr>
          <w:p w14:paraId="0C5245BC" w14:textId="77777777" w:rsidR="00474D22" w:rsidRDefault="00474D22" w:rsidP="006A2806">
            <w:pPr>
              <w:spacing w:line="0" w:lineRule="atLeast"/>
              <w:rPr>
                <w:rFonts w:ascii="Times New Roman" w:eastAsia="Times New Roman" w:hAnsi="Times New Roman"/>
                <w:color w:val="00000A"/>
                <w:sz w:val="24"/>
              </w:rPr>
            </w:pPr>
          </w:p>
        </w:tc>
      </w:tr>
    </w:tbl>
    <w:p w14:paraId="70197CEA" w14:textId="77777777" w:rsidR="00474D22" w:rsidRDefault="00474D22">
      <w:pPr>
        <w:spacing w:line="255" w:lineRule="exact"/>
        <w:rPr>
          <w:rFonts w:ascii="Times New Roman" w:eastAsia="Times New Roman" w:hAnsi="Times New Roman"/>
        </w:rPr>
      </w:pPr>
    </w:p>
    <w:p w14:paraId="1CDA223C" w14:textId="77777777" w:rsidR="00474D22" w:rsidRDefault="00474D22">
      <w:pPr>
        <w:numPr>
          <w:ilvl w:val="0"/>
          <w:numId w:val="12"/>
        </w:numPr>
        <w:tabs>
          <w:tab w:val="left" w:pos="709"/>
        </w:tabs>
        <w:spacing w:line="264" w:lineRule="auto"/>
        <w:ind w:left="361" w:right="20" w:hanging="361"/>
        <w:rPr>
          <w:rFonts w:ascii="Times New Roman" w:eastAsia="Times New Roman" w:hAnsi="Times New Roman"/>
          <w:color w:val="00000A"/>
          <w:sz w:val="22"/>
        </w:rPr>
      </w:pPr>
      <w:r>
        <w:rPr>
          <w:rFonts w:ascii="Times New Roman" w:eastAsia="Times New Roman" w:hAnsi="Times New Roman"/>
          <w:color w:val="00000A"/>
          <w:sz w:val="24"/>
        </w:rPr>
        <w:t>Ogłoszenie wyników i wręczenie nagród nastąpi w dniu, kiedy gra została przeprowadzona.</w:t>
      </w:r>
    </w:p>
    <w:p w14:paraId="7760099F" w14:textId="77777777" w:rsidR="00474D22" w:rsidRDefault="00474D22">
      <w:pPr>
        <w:spacing w:line="215" w:lineRule="exact"/>
        <w:rPr>
          <w:rFonts w:ascii="Times New Roman" w:eastAsia="Times New Roman" w:hAnsi="Times New Roman"/>
          <w:color w:val="00000A"/>
          <w:sz w:val="22"/>
        </w:rPr>
      </w:pPr>
    </w:p>
    <w:p w14:paraId="3A5E10F3" w14:textId="77777777" w:rsidR="00474D22" w:rsidRDefault="00474D22">
      <w:pPr>
        <w:numPr>
          <w:ilvl w:val="1"/>
          <w:numId w:val="12"/>
        </w:numPr>
        <w:tabs>
          <w:tab w:val="left" w:pos="4081"/>
        </w:tabs>
        <w:spacing w:line="0" w:lineRule="atLeast"/>
        <w:ind w:left="4081" w:hanging="176"/>
        <w:rPr>
          <w:rFonts w:ascii="Times New Roman" w:eastAsia="Times New Roman" w:hAnsi="Times New Roman"/>
          <w:color w:val="00000A"/>
          <w:sz w:val="24"/>
        </w:rPr>
      </w:pPr>
      <w:r>
        <w:rPr>
          <w:rFonts w:ascii="Times New Roman" w:eastAsia="Times New Roman" w:hAnsi="Times New Roman"/>
          <w:color w:val="00000A"/>
          <w:sz w:val="24"/>
        </w:rPr>
        <w:t>4. Nagrody</w:t>
      </w:r>
    </w:p>
    <w:p w14:paraId="45BCFB3D" w14:textId="77777777" w:rsidR="00474D22" w:rsidRDefault="00474D22">
      <w:pPr>
        <w:spacing w:line="200" w:lineRule="exact"/>
        <w:rPr>
          <w:rFonts w:ascii="Times New Roman" w:eastAsia="Times New Roman" w:hAnsi="Times New Roman"/>
        </w:rPr>
      </w:pPr>
    </w:p>
    <w:p w14:paraId="7DFF3F81" w14:textId="77777777" w:rsidR="00474D22" w:rsidRDefault="00474D22">
      <w:pPr>
        <w:spacing w:line="200" w:lineRule="exact"/>
        <w:rPr>
          <w:rFonts w:ascii="Times New Roman" w:eastAsia="Times New Roman" w:hAnsi="Times New Roman"/>
        </w:rPr>
      </w:pPr>
    </w:p>
    <w:p w14:paraId="44342ABA" w14:textId="77777777" w:rsidR="00474D22" w:rsidRDefault="00474D22">
      <w:pPr>
        <w:spacing w:line="332" w:lineRule="exact"/>
        <w:rPr>
          <w:rFonts w:ascii="Times New Roman" w:eastAsia="Times New Roman" w:hAnsi="Times New Roman"/>
        </w:rPr>
      </w:pPr>
    </w:p>
    <w:p w14:paraId="20580CF2" w14:textId="77777777" w:rsidR="00474D22" w:rsidRDefault="00474D22">
      <w:pPr>
        <w:numPr>
          <w:ilvl w:val="0"/>
          <w:numId w:val="13"/>
        </w:numPr>
        <w:tabs>
          <w:tab w:val="left" w:pos="701"/>
        </w:tabs>
        <w:spacing w:line="0" w:lineRule="atLeast"/>
        <w:ind w:left="701" w:hanging="701"/>
        <w:rPr>
          <w:rFonts w:ascii="Times New Roman" w:eastAsia="Times New Roman" w:hAnsi="Times New Roman"/>
          <w:color w:val="00000A"/>
          <w:sz w:val="22"/>
        </w:rPr>
      </w:pPr>
      <w:r>
        <w:rPr>
          <w:rFonts w:ascii="Times New Roman" w:eastAsia="Times New Roman" w:hAnsi="Times New Roman"/>
          <w:color w:val="00000A"/>
          <w:sz w:val="24"/>
        </w:rPr>
        <w:t>Dla zwycięzców przewidziano nagrody.</w:t>
      </w:r>
    </w:p>
    <w:p w14:paraId="6CF55E8D" w14:textId="77777777" w:rsidR="00474D22" w:rsidRDefault="00474D22">
      <w:pPr>
        <w:spacing w:line="243" w:lineRule="exact"/>
        <w:rPr>
          <w:rFonts w:ascii="Times New Roman" w:eastAsia="Times New Roman" w:hAnsi="Times New Roman"/>
          <w:color w:val="00000A"/>
          <w:sz w:val="22"/>
        </w:rPr>
      </w:pPr>
    </w:p>
    <w:p w14:paraId="1C3941BC" w14:textId="77777777" w:rsidR="00474D22" w:rsidRDefault="00474D22">
      <w:pPr>
        <w:numPr>
          <w:ilvl w:val="0"/>
          <w:numId w:val="13"/>
        </w:numPr>
        <w:tabs>
          <w:tab w:val="left" w:pos="701"/>
        </w:tabs>
        <w:spacing w:line="0" w:lineRule="atLeast"/>
        <w:ind w:left="701" w:hanging="701"/>
        <w:rPr>
          <w:rFonts w:ascii="Times New Roman" w:eastAsia="Times New Roman" w:hAnsi="Times New Roman"/>
          <w:color w:val="00000A"/>
          <w:sz w:val="22"/>
        </w:rPr>
      </w:pPr>
      <w:r>
        <w:rPr>
          <w:rFonts w:ascii="Times New Roman" w:eastAsia="Times New Roman" w:hAnsi="Times New Roman"/>
          <w:color w:val="00000A"/>
          <w:sz w:val="24"/>
        </w:rPr>
        <w:t>Wszystkie zespoły otrzymują dyplomy za udział w grze.</w:t>
      </w:r>
    </w:p>
    <w:p w14:paraId="5B9B7C2C" w14:textId="77777777" w:rsidR="00474D22" w:rsidRDefault="00474D22">
      <w:pPr>
        <w:spacing w:line="200" w:lineRule="exact"/>
        <w:rPr>
          <w:rFonts w:ascii="Times New Roman" w:eastAsia="Times New Roman" w:hAnsi="Times New Roman"/>
        </w:rPr>
      </w:pPr>
    </w:p>
    <w:p w14:paraId="76F78AA2" w14:textId="77777777" w:rsidR="00474D22" w:rsidRDefault="00474D22">
      <w:pPr>
        <w:spacing w:line="200" w:lineRule="exact"/>
        <w:rPr>
          <w:rFonts w:ascii="Times New Roman" w:eastAsia="Times New Roman" w:hAnsi="Times New Roman"/>
        </w:rPr>
      </w:pPr>
    </w:p>
    <w:p w14:paraId="118E6336" w14:textId="77777777" w:rsidR="00474D22" w:rsidRDefault="00474D22">
      <w:pPr>
        <w:spacing w:line="332" w:lineRule="exact"/>
        <w:rPr>
          <w:rFonts w:ascii="Times New Roman" w:eastAsia="Times New Roman" w:hAnsi="Times New Roman"/>
        </w:rPr>
      </w:pPr>
    </w:p>
    <w:p w14:paraId="1E80D9EC" w14:textId="77777777" w:rsidR="00474D22" w:rsidRDefault="00474D22">
      <w:pPr>
        <w:numPr>
          <w:ilvl w:val="3"/>
          <w:numId w:val="14"/>
        </w:numPr>
        <w:tabs>
          <w:tab w:val="left" w:pos="3401"/>
        </w:tabs>
        <w:spacing w:line="0" w:lineRule="atLeast"/>
        <w:ind w:left="3401" w:hanging="180"/>
        <w:rPr>
          <w:rFonts w:ascii="Times New Roman" w:eastAsia="Times New Roman" w:hAnsi="Times New Roman"/>
          <w:sz w:val="24"/>
        </w:rPr>
      </w:pPr>
      <w:r>
        <w:rPr>
          <w:rFonts w:ascii="Times New Roman" w:eastAsia="Times New Roman" w:hAnsi="Times New Roman"/>
          <w:sz w:val="24"/>
        </w:rPr>
        <w:t>5. Klauzula informacyjna</w:t>
      </w:r>
    </w:p>
    <w:p w14:paraId="5034FB44" w14:textId="77777777" w:rsidR="00474D22" w:rsidRDefault="00474D22">
      <w:pPr>
        <w:spacing w:line="357" w:lineRule="exact"/>
        <w:rPr>
          <w:rFonts w:ascii="Times New Roman" w:eastAsia="Times New Roman" w:hAnsi="Times New Roman"/>
          <w:sz w:val="24"/>
        </w:rPr>
      </w:pPr>
    </w:p>
    <w:p w14:paraId="1B9832F3" w14:textId="77777777" w:rsidR="00474D22" w:rsidRDefault="00474D22" w:rsidP="006A2806">
      <w:pPr>
        <w:numPr>
          <w:ilvl w:val="0"/>
          <w:numId w:val="14"/>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 xml:space="preserve">Administratorem   danych   osobowych   uczestników   gry  miejskiej   jest   </w:t>
      </w:r>
      <w:r w:rsidR="006A2806">
        <w:rPr>
          <w:rFonts w:ascii="Times New Roman" w:eastAsia="Times New Roman" w:hAnsi="Times New Roman"/>
          <w:sz w:val="24"/>
        </w:rPr>
        <w:t>Szkołą Podstawowa nr 1 im. Wł. Reymonta w Sieradzu.</w:t>
      </w:r>
    </w:p>
    <w:p w14:paraId="38E7668D" w14:textId="77777777" w:rsidR="00474D22" w:rsidRDefault="00474D22">
      <w:pPr>
        <w:spacing w:line="55" w:lineRule="exact"/>
        <w:rPr>
          <w:rFonts w:ascii="Times New Roman" w:eastAsia="Times New Roman" w:hAnsi="Times New Roman"/>
          <w:sz w:val="24"/>
        </w:rPr>
      </w:pPr>
    </w:p>
    <w:p w14:paraId="2055F3A2" w14:textId="77777777" w:rsidR="00474D22" w:rsidRDefault="00474D22">
      <w:pPr>
        <w:spacing w:line="6" w:lineRule="exact"/>
        <w:rPr>
          <w:rFonts w:ascii="Times New Roman" w:eastAsia="Times New Roman" w:hAnsi="Times New Roman"/>
          <w:sz w:val="24"/>
        </w:rPr>
      </w:pPr>
    </w:p>
    <w:p w14:paraId="1C706179" w14:textId="77777777" w:rsidR="00474D22" w:rsidRDefault="00474D22">
      <w:pPr>
        <w:numPr>
          <w:ilvl w:val="0"/>
          <w:numId w:val="14"/>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Dane osobowe, przetwarzane są w celu organizacji gry miejskiej „</w:t>
      </w:r>
      <w:r w:rsidR="006A2806">
        <w:rPr>
          <w:rFonts w:ascii="Times New Roman" w:eastAsia="Times New Roman" w:hAnsi="Times New Roman"/>
          <w:sz w:val="24"/>
        </w:rPr>
        <w:t>Jeszcze Polska nie zginęła, dopóki kochamy</w:t>
      </w:r>
      <w:r>
        <w:rPr>
          <w:rFonts w:ascii="Times New Roman" w:eastAsia="Times New Roman" w:hAnsi="Times New Roman"/>
          <w:sz w:val="24"/>
        </w:rPr>
        <w:t>”</w:t>
      </w:r>
    </w:p>
    <w:p w14:paraId="1E582DB6" w14:textId="77777777" w:rsidR="00474D22" w:rsidRDefault="00474D22">
      <w:pPr>
        <w:spacing w:line="40" w:lineRule="exact"/>
        <w:rPr>
          <w:rFonts w:ascii="Times New Roman" w:eastAsia="Times New Roman" w:hAnsi="Times New Roman"/>
          <w:sz w:val="24"/>
        </w:rPr>
      </w:pPr>
    </w:p>
    <w:p w14:paraId="37DE4EEC" w14:textId="77777777" w:rsidR="00474D22" w:rsidRDefault="00474D22">
      <w:pPr>
        <w:numPr>
          <w:ilvl w:val="0"/>
          <w:numId w:val="14"/>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Odbiorcami Twoich danych są następujące podmioty:</w:t>
      </w:r>
    </w:p>
    <w:p w14:paraId="6686893A" w14:textId="77777777" w:rsidR="00474D22" w:rsidRDefault="00474D22">
      <w:pPr>
        <w:spacing w:line="53" w:lineRule="exact"/>
        <w:rPr>
          <w:rFonts w:ascii="Times New Roman" w:eastAsia="Times New Roman" w:hAnsi="Times New Roman"/>
          <w:sz w:val="24"/>
        </w:rPr>
      </w:pPr>
    </w:p>
    <w:p w14:paraId="524B5993" w14:textId="77777777" w:rsidR="00474D22" w:rsidRDefault="006A2806">
      <w:pPr>
        <w:numPr>
          <w:ilvl w:val="2"/>
          <w:numId w:val="14"/>
        </w:numPr>
        <w:tabs>
          <w:tab w:val="left" w:pos="1081"/>
        </w:tabs>
        <w:spacing w:line="266" w:lineRule="auto"/>
        <w:ind w:left="1081" w:hanging="361"/>
        <w:rPr>
          <w:rFonts w:ascii="Times New Roman" w:eastAsia="Times New Roman" w:hAnsi="Times New Roman"/>
          <w:sz w:val="24"/>
        </w:rPr>
      </w:pPr>
      <w:r>
        <w:rPr>
          <w:rFonts w:ascii="Times New Roman" w:eastAsia="Times New Roman" w:hAnsi="Times New Roman"/>
          <w:sz w:val="24"/>
        </w:rPr>
        <w:t>Szkoła Podstawowa nr 1 w Sieradzu</w:t>
      </w:r>
      <w:r w:rsidR="00474D22">
        <w:rPr>
          <w:rFonts w:ascii="Times New Roman" w:eastAsia="Times New Roman" w:hAnsi="Times New Roman"/>
          <w:sz w:val="24"/>
        </w:rPr>
        <w:t xml:space="preserve"> – organizator gry miejskiej</w:t>
      </w:r>
    </w:p>
    <w:p w14:paraId="2FB83EA2" w14:textId="77777777" w:rsidR="00474D22" w:rsidRDefault="00474D22">
      <w:pPr>
        <w:spacing w:line="24" w:lineRule="exact"/>
        <w:rPr>
          <w:rFonts w:ascii="Times New Roman" w:eastAsia="Times New Roman" w:hAnsi="Times New Roman"/>
          <w:sz w:val="24"/>
        </w:rPr>
      </w:pPr>
    </w:p>
    <w:p w14:paraId="4A47ABB6" w14:textId="77777777" w:rsidR="00474D22" w:rsidRDefault="00474D22">
      <w:pPr>
        <w:spacing w:line="26" w:lineRule="exact"/>
        <w:rPr>
          <w:rFonts w:ascii="Times New Roman" w:eastAsia="Times New Roman" w:hAnsi="Times New Roman"/>
          <w:sz w:val="24"/>
        </w:rPr>
      </w:pPr>
    </w:p>
    <w:p w14:paraId="3A933D4F" w14:textId="77777777" w:rsidR="00474D22" w:rsidRDefault="00474D22">
      <w:pPr>
        <w:numPr>
          <w:ilvl w:val="0"/>
          <w:numId w:val="14"/>
        </w:numPr>
        <w:tabs>
          <w:tab w:val="left" w:pos="361"/>
        </w:tabs>
        <w:spacing w:line="272" w:lineRule="auto"/>
        <w:ind w:left="361" w:right="20" w:hanging="361"/>
        <w:jc w:val="both"/>
        <w:rPr>
          <w:rFonts w:ascii="Times New Roman" w:eastAsia="Times New Roman" w:hAnsi="Times New Roman"/>
          <w:sz w:val="24"/>
        </w:rPr>
      </w:pPr>
      <w:r>
        <w:rPr>
          <w:rFonts w:ascii="Times New Roman" w:eastAsia="Times New Roman" w:hAnsi="Times New Roman"/>
          <w:sz w:val="24"/>
        </w:rPr>
        <w:t>Organizator gry miejskiej zastrzega sobie prawo przekazania imion, nazwisk, nazwy szkoły oraz zdjęć dokumentujących grę miejską do partnerów gry miejskiej (instytucji kulturalnych, naukowych oraz władz samorządowych) oraz do prasy. Zdjęcia zostaną zamieszczone</w:t>
      </w:r>
      <w:r w:rsidR="006A2806">
        <w:rPr>
          <w:rFonts w:ascii="Times New Roman" w:eastAsia="Times New Roman" w:hAnsi="Times New Roman"/>
          <w:sz w:val="24"/>
        </w:rPr>
        <w:t xml:space="preserve"> na stronie internetowej szkoły i szkolnym </w:t>
      </w:r>
      <w:proofErr w:type="spellStart"/>
      <w:r w:rsidR="006A2806">
        <w:rPr>
          <w:rFonts w:ascii="Times New Roman" w:eastAsia="Times New Roman" w:hAnsi="Times New Roman"/>
          <w:sz w:val="24"/>
        </w:rPr>
        <w:t>facebook`u</w:t>
      </w:r>
      <w:proofErr w:type="spellEnd"/>
      <w:r w:rsidR="006A2806">
        <w:rPr>
          <w:rFonts w:ascii="Times New Roman" w:eastAsia="Times New Roman" w:hAnsi="Times New Roman"/>
          <w:sz w:val="24"/>
        </w:rPr>
        <w:t>.</w:t>
      </w:r>
    </w:p>
    <w:p w14:paraId="3DA3D185" w14:textId="77777777" w:rsidR="00474D22" w:rsidRDefault="00474D22">
      <w:pPr>
        <w:spacing w:line="6" w:lineRule="exact"/>
        <w:rPr>
          <w:rFonts w:ascii="Times New Roman" w:eastAsia="Times New Roman" w:hAnsi="Times New Roman"/>
          <w:sz w:val="24"/>
        </w:rPr>
      </w:pPr>
    </w:p>
    <w:p w14:paraId="50A9C2A4" w14:textId="77777777" w:rsidR="00474D22" w:rsidRDefault="00474D22">
      <w:pPr>
        <w:numPr>
          <w:ilvl w:val="0"/>
          <w:numId w:val="14"/>
        </w:numPr>
        <w:tabs>
          <w:tab w:val="left" w:pos="361"/>
        </w:tabs>
        <w:spacing w:line="0" w:lineRule="atLeast"/>
        <w:ind w:left="361" w:hanging="361"/>
        <w:rPr>
          <w:rFonts w:ascii="Times New Roman" w:eastAsia="Times New Roman" w:hAnsi="Times New Roman"/>
          <w:sz w:val="24"/>
        </w:rPr>
      </w:pPr>
      <w:r>
        <w:rPr>
          <w:rFonts w:ascii="Times New Roman" w:eastAsia="Times New Roman" w:hAnsi="Times New Roman"/>
          <w:sz w:val="24"/>
        </w:rPr>
        <w:t>Dane osobowe będą przechowywane przez okres do 1 roku.</w:t>
      </w:r>
    </w:p>
    <w:p w14:paraId="1B9CF9ED" w14:textId="77777777" w:rsidR="00474D22" w:rsidRDefault="00474D22">
      <w:pPr>
        <w:spacing w:line="200" w:lineRule="exact"/>
        <w:rPr>
          <w:rFonts w:ascii="Times New Roman" w:eastAsia="Times New Roman" w:hAnsi="Times New Roman"/>
        </w:rPr>
      </w:pPr>
      <w:bookmarkStart w:id="3" w:name="page4"/>
      <w:bookmarkEnd w:id="3"/>
    </w:p>
    <w:p w14:paraId="702CC599" w14:textId="77777777" w:rsidR="00474D22" w:rsidRDefault="00474D22">
      <w:pPr>
        <w:spacing w:line="200" w:lineRule="exact"/>
        <w:rPr>
          <w:rFonts w:ascii="Times New Roman" w:eastAsia="Times New Roman" w:hAnsi="Times New Roman"/>
        </w:rPr>
      </w:pPr>
    </w:p>
    <w:p w14:paraId="00A569E2" w14:textId="77777777" w:rsidR="00474D22" w:rsidRDefault="00474D22">
      <w:pPr>
        <w:spacing w:line="200" w:lineRule="exact"/>
        <w:rPr>
          <w:rFonts w:ascii="Times New Roman" w:eastAsia="Times New Roman" w:hAnsi="Times New Roman"/>
        </w:rPr>
      </w:pPr>
    </w:p>
    <w:p w14:paraId="64DBBAC5" w14:textId="77777777" w:rsidR="00474D22" w:rsidRDefault="00474D22">
      <w:pPr>
        <w:spacing w:line="254" w:lineRule="exact"/>
        <w:rPr>
          <w:rFonts w:ascii="Times New Roman" w:eastAsia="Times New Roman" w:hAnsi="Times New Roman"/>
        </w:rPr>
      </w:pPr>
    </w:p>
    <w:p w14:paraId="5C991632" w14:textId="77777777" w:rsidR="00474D22" w:rsidRDefault="00474D22">
      <w:pPr>
        <w:numPr>
          <w:ilvl w:val="1"/>
          <w:numId w:val="16"/>
        </w:numPr>
        <w:tabs>
          <w:tab w:val="left" w:pos="3341"/>
        </w:tabs>
        <w:spacing w:line="0" w:lineRule="atLeast"/>
        <w:ind w:left="3341" w:hanging="180"/>
        <w:rPr>
          <w:rFonts w:ascii="Times New Roman" w:eastAsia="Times New Roman" w:hAnsi="Times New Roman"/>
          <w:color w:val="00000A"/>
          <w:sz w:val="24"/>
        </w:rPr>
      </w:pPr>
      <w:r>
        <w:rPr>
          <w:rFonts w:ascii="Times New Roman" w:eastAsia="Times New Roman" w:hAnsi="Times New Roman"/>
          <w:color w:val="00000A"/>
          <w:sz w:val="24"/>
        </w:rPr>
        <w:t>6. Postanowienia końcowe</w:t>
      </w:r>
    </w:p>
    <w:p w14:paraId="77F5606A" w14:textId="77777777" w:rsidR="00474D22" w:rsidRDefault="00474D22">
      <w:pPr>
        <w:spacing w:line="200" w:lineRule="exact"/>
        <w:rPr>
          <w:rFonts w:ascii="Times New Roman" w:eastAsia="Times New Roman" w:hAnsi="Times New Roman"/>
          <w:color w:val="00000A"/>
          <w:sz w:val="24"/>
        </w:rPr>
      </w:pPr>
    </w:p>
    <w:p w14:paraId="1B80C410" w14:textId="77777777" w:rsidR="00474D22" w:rsidRDefault="00474D22">
      <w:pPr>
        <w:spacing w:line="200" w:lineRule="exact"/>
        <w:rPr>
          <w:rFonts w:ascii="Times New Roman" w:eastAsia="Times New Roman" w:hAnsi="Times New Roman"/>
          <w:color w:val="00000A"/>
          <w:sz w:val="24"/>
        </w:rPr>
      </w:pPr>
    </w:p>
    <w:p w14:paraId="35EE4F89" w14:textId="77777777" w:rsidR="00474D22" w:rsidRDefault="00474D22">
      <w:pPr>
        <w:spacing w:line="344" w:lineRule="exact"/>
        <w:rPr>
          <w:rFonts w:ascii="Times New Roman" w:eastAsia="Times New Roman" w:hAnsi="Times New Roman"/>
          <w:color w:val="00000A"/>
          <w:sz w:val="24"/>
        </w:rPr>
      </w:pPr>
    </w:p>
    <w:p w14:paraId="126E1DAE" w14:textId="77777777" w:rsidR="00474D22" w:rsidRDefault="00474D22">
      <w:pPr>
        <w:numPr>
          <w:ilvl w:val="0"/>
          <w:numId w:val="16"/>
        </w:numPr>
        <w:tabs>
          <w:tab w:val="left" w:pos="709"/>
        </w:tabs>
        <w:spacing w:line="271" w:lineRule="auto"/>
        <w:ind w:left="361" w:hanging="361"/>
        <w:jc w:val="both"/>
        <w:rPr>
          <w:rFonts w:ascii="Times New Roman" w:eastAsia="Times New Roman" w:hAnsi="Times New Roman"/>
          <w:color w:val="00000A"/>
          <w:sz w:val="22"/>
        </w:rPr>
      </w:pPr>
      <w:r>
        <w:rPr>
          <w:rFonts w:ascii="Times New Roman" w:eastAsia="Times New Roman" w:hAnsi="Times New Roman"/>
          <w:color w:val="00000A"/>
          <w:sz w:val="24"/>
        </w:rPr>
        <w:t>W kwestiach dotyczących przebiegu gry - nieprzewidzianych niniejszym regulaminem, a także w zakresie interpretacji niniejszego regulaminu głos rozstrzygający należy do organizatora.</w:t>
      </w:r>
    </w:p>
    <w:p w14:paraId="257546B2" w14:textId="77777777" w:rsidR="00474D22" w:rsidRDefault="00474D22">
      <w:pPr>
        <w:spacing w:line="217" w:lineRule="exact"/>
        <w:rPr>
          <w:rFonts w:ascii="Times New Roman" w:eastAsia="Times New Roman" w:hAnsi="Times New Roman"/>
          <w:color w:val="00000A"/>
          <w:sz w:val="22"/>
        </w:rPr>
      </w:pPr>
    </w:p>
    <w:p w14:paraId="1F25F421" w14:textId="77777777" w:rsidR="00474D22" w:rsidRPr="00B41F64" w:rsidRDefault="00474D22">
      <w:pPr>
        <w:numPr>
          <w:ilvl w:val="0"/>
          <w:numId w:val="16"/>
        </w:numPr>
        <w:tabs>
          <w:tab w:val="left" w:pos="709"/>
        </w:tabs>
        <w:spacing w:line="267" w:lineRule="auto"/>
        <w:ind w:left="361" w:hanging="361"/>
        <w:rPr>
          <w:rFonts w:ascii="Times New Roman" w:eastAsia="Times New Roman" w:hAnsi="Times New Roman"/>
          <w:color w:val="00000A"/>
          <w:sz w:val="22"/>
        </w:rPr>
      </w:pPr>
      <w:r>
        <w:rPr>
          <w:rFonts w:ascii="Times New Roman" w:eastAsia="Times New Roman" w:hAnsi="Times New Roman"/>
          <w:color w:val="00000A"/>
          <w:sz w:val="24"/>
        </w:rPr>
        <w:t>Organizatorzy zastrzegają sobie prawo wprowadzenia zmian w regulaminie z ważnych przyczyn.</w:t>
      </w:r>
    </w:p>
    <w:p w14:paraId="0E136B2F" w14:textId="77777777" w:rsidR="00B41F64" w:rsidRDefault="00B41F64" w:rsidP="00B41F64">
      <w:pPr>
        <w:pStyle w:val="Akapitzlist"/>
        <w:rPr>
          <w:rFonts w:ascii="Times New Roman" w:eastAsia="Times New Roman" w:hAnsi="Times New Roman"/>
          <w:color w:val="00000A"/>
          <w:sz w:val="22"/>
        </w:rPr>
      </w:pPr>
    </w:p>
    <w:p w14:paraId="1A03B1B5" w14:textId="77777777" w:rsidR="00B41F64" w:rsidRDefault="00B41F64" w:rsidP="00B41F64">
      <w:pPr>
        <w:tabs>
          <w:tab w:val="left" w:pos="709"/>
        </w:tabs>
        <w:spacing w:line="267" w:lineRule="auto"/>
        <w:rPr>
          <w:rFonts w:ascii="Times New Roman" w:eastAsia="Times New Roman" w:hAnsi="Times New Roman"/>
          <w:color w:val="00000A"/>
          <w:sz w:val="22"/>
        </w:rPr>
      </w:pPr>
    </w:p>
    <w:p w14:paraId="1AC5391C" w14:textId="77777777" w:rsidR="00B41F64" w:rsidRDefault="00B41F64" w:rsidP="00B41F64">
      <w:pPr>
        <w:tabs>
          <w:tab w:val="left" w:pos="709"/>
        </w:tabs>
        <w:spacing w:line="267" w:lineRule="auto"/>
        <w:rPr>
          <w:rFonts w:ascii="Times New Roman" w:eastAsia="Times New Roman" w:hAnsi="Times New Roman"/>
          <w:color w:val="00000A"/>
          <w:sz w:val="22"/>
        </w:rPr>
      </w:pPr>
    </w:p>
    <w:p w14:paraId="1B2C9E2C" w14:textId="77777777" w:rsidR="00B41F64" w:rsidRDefault="00B41F64" w:rsidP="00B41F64">
      <w:pPr>
        <w:tabs>
          <w:tab w:val="left" w:pos="709"/>
        </w:tabs>
        <w:spacing w:line="267" w:lineRule="auto"/>
        <w:rPr>
          <w:rFonts w:ascii="Times New Roman" w:eastAsia="Times New Roman" w:hAnsi="Times New Roman"/>
          <w:color w:val="00000A"/>
          <w:sz w:val="22"/>
        </w:rPr>
      </w:pPr>
      <w:r>
        <w:rPr>
          <w:rFonts w:ascii="Times New Roman" w:eastAsia="Times New Roman" w:hAnsi="Times New Roman"/>
          <w:color w:val="00000A"/>
          <w:sz w:val="22"/>
        </w:rPr>
        <w:t>Załączniki:</w:t>
      </w:r>
    </w:p>
    <w:p w14:paraId="19BCBDE7" w14:textId="77777777" w:rsidR="00B41F64" w:rsidRDefault="00B41F64" w:rsidP="00B41F64">
      <w:pPr>
        <w:tabs>
          <w:tab w:val="left" w:pos="709"/>
        </w:tabs>
        <w:spacing w:line="267" w:lineRule="auto"/>
        <w:rPr>
          <w:rFonts w:ascii="Times New Roman" w:eastAsia="Times New Roman" w:hAnsi="Times New Roman"/>
          <w:color w:val="00000A"/>
          <w:sz w:val="22"/>
        </w:rPr>
      </w:pPr>
    </w:p>
    <w:p w14:paraId="78CDF811" w14:textId="77777777" w:rsidR="00B41F64" w:rsidRDefault="00B41F64" w:rsidP="00B41F64">
      <w:pPr>
        <w:tabs>
          <w:tab w:val="left" w:pos="709"/>
        </w:tabs>
        <w:spacing w:line="267" w:lineRule="auto"/>
        <w:rPr>
          <w:rFonts w:ascii="Times New Roman" w:eastAsia="Times New Roman" w:hAnsi="Times New Roman"/>
          <w:color w:val="00000A"/>
          <w:sz w:val="22"/>
        </w:rPr>
      </w:pPr>
      <w:r>
        <w:rPr>
          <w:rFonts w:ascii="Times New Roman" w:eastAsia="Times New Roman" w:hAnsi="Times New Roman"/>
          <w:color w:val="00000A"/>
          <w:sz w:val="22"/>
        </w:rPr>
        <w:t>Materiały do zapoznania się przed udziałem w grze miejskiej, które będą wykorzystywane w czasie jej trwania.</w:t>
      </w:r>
    </w:p>
    <w:p w14:paraId="10B2AA60" w14:textId="77777777" w:rsidR="00B41F64" w:rsidRPr="00474D22" w:rsidRDefault="00B41F64" w:rsidP="00B41F64">
      <w:pPr>
        <w:tabs>
          <w:tab w:val="left" w:pos="709"/>
        </w:tabs>
        <w:spacing w:line="267" w:lineRule="auto"/>
        <w:rPr>
          <w:rStyle w:val="eop"/>
          <w:rFonts w:ascii="Cambria" w:hAnsi="Cambria"/>
          <w:color w:val="000000"/>
          <w:sz w:val="24"/>
          <w:szCs w:val="28"/>
          <w:shd w:val="clear" w:color="auto" w:fill="FFFFFF"/>
        </w:rPr>
      </w:pPr>
      <w:r w:rsidRPr="00474D22">
        <w:rPr>
          <w:rStyle w:val="normaltextrun"/>
          <w:rFonts w:ascii="Cambria" w:hAnsi="Cambria"/>
          <w:color w:val="000000"/>
          <w:sz w:val="24"/>
          <w:szCs w:val="28"/>
          <w:shd w:val="clear" w:color="auto" w:fill="FFFFFF"/>
        </w:rPr>
        <w:t>https://sieradz-praga.pl/kalendarium-zycia-sw-urszuli-ledochowskiej/</w:t>
      </w:r>
      <w:r w:rsidRPr="00474D22">
        <w:rPr>
          <w:rStyle w:val="eop"/>
          <w:rFonts w:ascii="Cambria" w:hAnsi="Cambria"/>
          <w:color w:val="000000"/>
          <w:sz w:val="24"/>
          <w:szCs w:val="28"/>
          <w:shd w:val="clear" w:color="auto" w:fill="FFFFFF"/>
        </w:rPr>
        <w:t> </w:t>
      </w:r>
    </w:p>
    <w:p w14:paraId="313EE4A4" w14:textId="77777777" w:rsidR="00B41F64" w:rsidRPr="00474D22" w:rsidRDefault="00B41F64" w:rsidP="00B41F64">
      <w:pPr>
        <w:tabs>
          <w:tab w:val="left" w:pos="709"/>
        </w:tabs>
        <w:spacing w:line="267" w:lineRule="auto"/>
        <w:rPr>
          <w:rStyle w:val="eop"/>
          <w:rFonts w:ascii="Cambria" w:hAnsi="Cambria"/>
          <w:color w:val="000000"/>
          <w:sz w:val="24"/>
          <w:szCs w:val="28"/>
          <w:shd w:val="clear" w:color="auto" w:fill="FFFFFF"/>
        </w:rPr>
      </w:pPr>
      <w:r w:rsidRPr="00474D22">
        <w:rPr>
          <w:rStyle w:val="normaltextrun"/>
          <w:rFonts w:ascii="Cambria" w:hAnsi="Cambria"/>
          <w:color w:val="000000"/>
          <w:sz w:val="24"/>
          <w:szCs w:val="28"/>
          <w:shd w:val="clear" w:color="auto" w:fill="FFFFFF"/>
        </w:rPr>
        <w:t>https://kolegiata-sieradz.pl/rok-swietego-jozefa/</w:t>
      </w:r>
      <w:r w:rsidRPr="00474D22">
        <w:rPr>
          <w:rStyle w:val="eop"/>
          <w:rFonts w:ascii="Cambria" w:hAnsi="Cambria"/>
          <w:color w:val="000000"/>
          <w:sz w:val="24"/>
          <w:szCs w:val="28"/>
          <w:shd w:val="clear" w:color="auto" w:fill="FFFFFF"/>
        </w:rPr>
        <w:t> </w:t>
      </w:r>
    </w:p>
    <w:p w14:paraId="54D63128" w14:textId="77777777" w:rsidR="00B41F64" w:rsidRDefault="00000000" w:rsidP="00B41F64">
      <w:pPr>
        <w:tabs>
          <w:tab w:val="left" w:pos="709"/>
        </w:tabs>
        <w:spacing w:line="267" w:lineRule="auto"/>
        <w:rPr>
          <w:rStyle w:val="eop"/>
          <w:color w:val="000000"/>
          <w:sz w:val="24"/>
          <w:szCs w:val="28"/>
          <w:shd w:val="clear" w:color="auto" w:fill="FFFFFF"/>
        </w:rPr>
      </w:pPr>
      <w:hyperlink r:id="rId7" w:tgtFrame="_blank" w:history="1">
        <w:r w:rsidR="00B41F64" w:rsidRPr="00474D22">
          <w:rPr>
            <w:rStyle w:val="normaltextrun"/>
            <w:rFonts w:ascii="Cambria" w:hAnsi="Cambria"/>
            <w:color w:val="000000"/>
            <w:sz w:val="24"/>
            <w:szCs w:val="28"/>
            <w:u w:val="single"/>
            <w:shd w:val="clear" w:color="auto" w:fill="FFFFFF"/>
          </w:rPr>
          <w:t>https://sieradz-praga.pl/patronka-sieradza-matka-niepodleglosci-polski/</w:t>
        </w:r>
      </w:hyperlink>
      <w:r w:rsidR="00B41F64" w:rsidRPr="00B41F64">
        <w:rPr>
          <w:rStyle w:val="eop"/>
          <w:color w:val="000000"/>
          <w:sz w:val="24"/>
          <w:szCs w:val="28"/>
          <w:shd w:val="clear" w:color="auto" w:fill="FFFFFF"/>
        </w:rPr>
        <w:t> </w:t>
      </w:r>
    </w:p>
    <w:p w14:paraId="3828B39C" w14:textId="77777777" w:rsidR="00B41F64" w:rsidRDefault="00B41F64" w:rsidP="00B41F64">
      <w:pPr>
        <w:tabs>
          <w:tab w:val="left" w:pos="709"/>
        </w:tabs>
        <w:spacing w:line="267" w:lineRule="auto"/>
        <w:rPr>
          <w:rStyle w:val="eop"/>
          <w:color w:val="000000"/>
          <w:sz w:val="24"/>
          <w:szCs w:val="28"/>
          <w:shd w:val="clear" w:color="auto" w:fill="FFFFFF"/>
        </w:rPr>
      </w:pPr>
    </w:p>
    <w:p w14:paraId="0C7F269D" w14:textId="77777777" w:rsidR="00B41F64" w:rsidRPr="00474D22" w:rsidRDefault="00B41F64" w:rsidP="00B41F64">
      <w:pPr>
        <w:tabs>
          <w:tab w:val="left" w:pos="709"/>
        </w:tabs>
        <w:spacing w:line="267" w:lineRule="auto"/>
        <w:rPr>
          <w:rStyle w:val="eop"/>
          <w:rFonts w:ascii="Cambria" w:hAnsi="Cambria"/>
          <w:color w:val="000000"/>
          <w:sz w:val="24"/>
          <w:szCs w:val="28"/>
          <w:shd w:val="clear" w:color="auto" w:fill="FFFFFF"/>
        </w:rPr>
      </w:pPr>
      <w:r w:rsidRPr="00474D22">
        <w:rPr>
          <w:rStyle w:val="eop"/>
          <w:rFonts w:ascii="Cambria" w:hAnsi="Cambria"/>
          <w:color w:val="000000"/>
          <w:sz w:val="24"/>
          <w:szCs w:val="28"/>
          <w:shd w:val="clear" w:color="auto" w:fill="FFFFFF"/>
        </w:rPr>
        <w:t>Zgoda na udział w grze miejskiej</w:t>
      </w:r>
    </w:p>
    <w:p w14:paraId="04F91EB2" w14:textId="77777777" w:rsidR="00B41F64" w:rsidRPr="00474D22" w:rsidRDefault="00B41F64" w:rsidP="00B41F64">
      <w:pPr>
        <w:tabs>
          <w:tab w:val="left" w:pos="709"/>
        </w:tabs>
        <w:spacing w:line="267" w:lineRule="auto"/>
        <w:rPr>
          <w:rStyle w:val="eop"/>
          <w:rFonts w:ascii="Cambria" w:hAnsi="Cambria"/>
          <w:color w:val="000000"/>
          <w:sz w:val="24"/>
          <w:szCs w:val="28"/>
          <w:shd w:val="clear" w:color="auto" w:fill="FFFFFF"/>
        </w:rPr>
      </w:pPr>
      <w:r w:rsidRPr="00474D22">
        <w:rPr>
          <w:rStyle w:val="eop"/>
          <w:rFonts w:ascii="Cambria" w:hAnsi="Cambria"/>
          <w:color w:val="000000"/>
          <w:sz w:val="24"/>
          <w:szCs w:val="28"/>
          <w:shd w:val="clear" w:color="auto" w:fill="FFFFFF"/>
        </w:rPr>
        <w:t>RODO</w:t>
      </w:r>
    </w:p>
    <w:p w14:paraId="641B34FB" w14:textId="77777777" w:rsidR="00B41F64" w:rsidRDefault="00B41F64" w:rsidP="00B41F64">
      <w:pPr>
        <w:tabs>
          <w:tab w:val="left" w:pos="709"/>
        </w:tabs>
        <w:spacing w:line="267" w:lineRule="auto"/>
        <w:rPr>
          <w:rFonts w:ascii="Times New Roman" w:eastAsia="Times New Roman" w:hAnsi="Times New Roman"/>
          <w:color w:val="00000A"/>
          <w:sz w:val="22"/>
        </w:rPr>
      </w:pPr>
    </w:p>
    <w:sectPr w:rsidR="00B41F64">
      <w:pgSz w:w="11900" w:h="16838"/>
      <w:pgMar w:top="587" w:right="1426" w:bottom="1440" w:left="1419" w:header="0" w:footer="0" w:gutter="0"/>
      <w:cols w:space="0" w:equalWidth="0">
        <w:col w:w="906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AFB41" w14:textId="77777777" w:rsidR="00CC05E5" w:rsidRDefault="00CC05E5" w:rsidP="00BC4CCC">
      <w:r>
        <w:separator/>
      </w:r>
    </w:p>
  </w:endnote>
  <w:endnote w:type="continuationSeparator" w:id="0">
    <w:p w14:paraId="3A32BA04" w14:textId="77777777" w:rsidR="00CC05E5" w:rsidRDefault="00CC05E5" w:rsidP="00BC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BB35" w14:textId="77777777" w:rsidR="00CC05E5" w:rsidRDefault="00CC05E5" w:rsidP="00BC4CCC">
      <w:r>
        <w:separator/>
      </w:r>
    </w:p>
  </w:footnote>
  <w:footnote w:type="continuationSeparator" w:id="0">
    <w:p w14:paraId="7631D3FB" w14:textId="77777777" w:rsidR="00CC05E5" w:rsidRDefault="00CC05E5" w:rsidP="00BC4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254ADA10">
      <w:start w:val="1"/>
      <w:numFmt w:val="decimal"/>
      <w:lvlText w:val="%1"/>
      <w:lvlJc w:val="left"/>
    </w:lvl>
    <w:lvl w:ilvl="1" w:tplc="28C09E1A">
      <w:start w:val="1"/>
      <w:numFmt w:val="bullet"/>
      <w:lvlText w:val="§"/>
      <w:lvlJc w:val="left"/>
    </w:lvl>
    <w:lvl w:ilvl="2" w:tplc="F4980F10">
      <w:start w:val="22"/>
      <w:numFmt w:val="upperLetter"/>
      <w:lvlText w:val="%3"/>
      <w:lvlJc w:val="left"/>
    </w:lvl>
    <w:lvl w:ilvl="3" w:tplc="3632AC44">
      <w:start w:val="1"/>
      <w:numFmt w:val="bullet"/>
      <w:lvlText w:val=""/>
      <w:lvlJc w:val="left"/>
    </w:lvl>
    <w:lvl w:ilvl="4" w:tplc="454A88A8">
      <w:start w:val="1"/>
      <w:numFmt w:val="bullet"/>
      <w:lvlText w:val=""/>
      <w:lvlJc w:val="left"/>
    </w:lvl>
    <w:lvl w:ilvl="5" w:tplc="3EA8360C">
      <w:start w:val="1"/>
      <w:numFmt w:val="bullet"/>
      <w:lvlText w:val=""/>
      <w:lvlJc w:val="left"/>
    </w:lvl>
    <w:lvl w:ilvl="6" w:tplc="F410ADDC">
      <w:start w:val="1"/>
      <w:numFmt w:val="bullet"/>
      <w:lvlText w:val=""/>
      <w:lvlJc w:val="left"/>
    </w:lvl>
    <w:lvl w:ilvl="7" w:tplc="7B249290">
      <w:start w:val="1"/>
      <w:numFmt w:val="bullet"/>
      <w:lvlText w:val=""/>
      <w:lvlJc w:val="left"/>
    </w:lvl>
    <w:lvl w:ilvl="8" w:tplc="48B852BE">
      <w:start w:val="1"/>
      <w:numFmt w:val="bullet"/>
      <w:lvlText w:val=""/>
      <w:lvlJc w:val="left"/>
    </w:lvl>
  </w:abstractNum>
  <w:abstractNum w:abstractNumId="1" w15:restartNumberingAfterBreak="0">
    <w:nsid w:val="00000002"/>
    <w:multiLevelType w:val="hybridMultilevel"/>
    <w:tmpl w:val="5BD062C2"/>
    <w:lvl w:ilvl="0" w:tplc="881C0F24">
      <w:start w:val="1"/>
      <w:numFmt w:val="decimal"/>
      <w:lvlText w:val="%1."/>
      <w:lvlJc w:val="left"/>
    </w:lvl>
    <w:lvl w:ilvl="1" w:tplc="376C84D4">
      <w:start w:val="1"/>
      <w:numFmt w:val="bullet"/>
      <w:lvlText w:val="§"/>
      <w:lvlJc w:val="left"/>
    </w:lvl>
    <w:lvl w:ilvl="2" w:tplc="4FFAA7A2">
      <w:start w:val="1"/>
      <w:numFmt w:val="upperLetter"/>
      <w:lvlText w:val="%3"/>
      <w:lvlJc w:val="left"/>
    </w:lvl>
    <w:lvl w:ilvl="3" w:tplc="69E84CE2">
      <w:start w:val="1"/>
      <w:numFmt w:val="bullet"/>
      <w:lvlText w:val=""/>
      <w:lvlJc w:val="left"/>
    </w:lvl>
    <w:lvl w:ilvl="4" w:tplc="0F16144A">
      <w:start w:val="1"/>
      <w:numFmt w:val="bullet"/>
      <w:lvlText w:val=""/>
      <w:lvlJc w:val="left"/>
    </w:lvl>
    <w:lvl w:ilvl="5" w:tplc="D9B44D94">
      <w:start w:val="1"/>
      <w:numFmt w:val="bullet"/>
      <w:lvlText w:val=""/>
      <w:lvlJc w:val="left"/>
    </w:lvl>
    <w:lvl w:ilvl="6" w:tplc="7BE204B6">
      <w:start w:val="1"/>
      <w:numFmt w:val="bullet"/>
      <w:lvlText w:val=""/>
      <w:lvlJc w:val="left"/>
    </w:lvl>
    <w:lvl w:ilvl="7" w:tplc="24FC26FA">
      <w:start w:val="1"/>
      <w:numFmt w:val="bullet"/>
      <w:lvlText w:val=""/>
      <w:lvlJc w:val="left"/>
    </w:lvl>
    <w:lvl w:ilvl="8" w:tplc="8804793E">
      <w:start w:val="1"/>
      <w:numFmt w:val="bullet"/>
      <w:lvlText w:val=""/>
      <w:lvlJc w:val="left"/>
    </w:lvl>
  </w:abstractNum>
  <w:abstractNum w:abstractNumId="2" w15:restartNumberingAfterBreak="0">
    <w:nsid w:val="00000003"/>
    <w:multiLevelType w:val="hybridMultilevel"/>
    <w:tmpl w:val="12200854"/>
    <w:lvl w:ilvl="0" w:tplc="AAC6EC80">
      <w:start w:val="3"/>
      <w:numFmt w:val="decimal"/>
      <w:lvlText w:val="%1."/>
      <w:lvlJc w:val="left"/>
    </w:lvl>
    <w:lvl w:ilvl="1" w:tplc="7C2C115A">
      <w:start w:val="1"/>
      <w:numFmt w:val="bullet"/>
      <w:lvlText w:val=""/>
      <w:lvlJc w:val="left"/>
    </w:lvl>
    <w:lvl w:ilvl="2" w:tplc="E7BC999A">
      <w:start w:val="1"/>
      <w:numFmt w:val="bullet"/>
      <w:lvlText w:val=""/>
      <w:lvlJc w:val="left"/>
    </w:lvl>
    <w:lvl w:ilvl="3" w:tplc="3838058A">
      <w:start w:val="1"/>
      <w:numFmt w:val="bullet"/>
      <w:lvlText w:val=""/>
      <w:lvlJc w:val="left"/>
    </w:lvl>
    <w:lvl w:ilvl="4" w:tplc="C27C9A16">
      <w:start w:val="1"/>
      <w:numFmt w:val="bullet"/>
      <w:lvlText w:val=""/>
      <w:lvlJc w:val="left"/>
    </w:lvl>
    <w:lvl w:ilvl="5" w:tplc="A708803A">
      <w:start w:val="1"/>
      <w:numFmt w:val="bullet"/>
      <w:lvlText w:val=""/>
      <w:lvlJc w:val="left"/>
    </w:lvl>
    <w:lvl w:ilvl="6" w:tplc="CBF64DDA">
      <w:start w:val="1"/>
      <w:numFmt w:val="bullet"/>
      <w:lvlText w:val=""/>
      <w:lvlJc w:val="left"/>
    </w:lvl>
    <w:lvl w:ilvl="7" w:tplc="3244B662">
      <w:start w:val="1"/>
      <w:numFmt w:val="bullet"/>
      <w:lvlText w:val=""/>
      <w:lvlJc w:val="left"/>
    </w:lvl>
    <w:lvl w:ilvl="8" w:tplc="5EA09210">
      <w:start w:val="1"/>
      <w:numFmt w:val="bullet"/>
      <w:lvlText w:val=""/>
      <w:lvlJc w:val="left"/>
    </w:lvl>
  </w:abstractNum>
  <w:abstractNum w:abstractNumId="3" w15:restartNumberingAfterBreak="0">
    <w:nsid w:val="00000004"/>
    <w:multiLevelType w:val="hybridMultilevel"/>
    <w:tmpl w:val="4DB127F8"/>
    <w:lvl w:ilvl="0" w:tplc="FE72245A">
      <w:numFmt w:val="decimal"/>
      <w:lvlText w:val="%1."/>
      <w:lvlJc w:val="left"/>
    </w:lvl>
    <w:lvl w:ilvl="1" w:tplc="E91A3DE8">
      <w:start w:val="1"/>
      <w:numFmt w:val="bullet"/>
      <w:lvlText w:val="§"/>
      <w:lvlJc w:val="left"/>
    </w:lvl>
    <w:lvl w:ilvl="2" w:tplc="6C0EED8C">
      <w:start w:val="1"/>
      <w:numFmt w:val="bullet"/>
      <w:lvlText w:val=""/>
      <w:lvlJc w:val="left"/>
    </w:lvl>
    <w:lvl w:ilvl="3" w:tplc="92345DF8">
      <w:start w:val="1"/>
      <w:numFmt w:val="bullet"/>
      <w:lvlText w:val=""/>
      <w:lvlJc w:val="left"/>
    </w:lvl>
    <w:lvl w:ilvl="4" w:tplc="73701DBE">
      <w:start w:val="1"/>
      <w:numFmt w:val="bullet"/>
      <w:lvlText w:val=""/>
      <w:lvlJc w:val="left"/>
    </w:lvl>
    <w:lvl w:ilvl="5" w:tplc="41C6C358">
      <w:start w:val="1"/>
      <w:numFmt w:val="bullet"/>
      <w:lvlText w:val=""/>
      <w:lvlJc w:val="left"/>
    </w:lvl>
    <w:lvl w:ilvl="6" w:tplc="7E0AA5CA">
      <w:start w:val="1"/>
      <w:numFmt w:val="bullet"/>
      <w:lvlText w:val=""/>
      <w:lvlJc w:val="left"/>
    </w:lvl>
    <w:lvl w:ilvl="7" w:tplc="D902C25C">
      <w:start w:val="1"/>
      <w:numFmt w:val="bullet"/>
      <w:lvlText w:val=""/>
      <w:lvlJc w:val="left"/>
    </w:lvl>
    <w:lvl w:ilvl="8" w:tplc="DC8220D6">
      <w:start w:val="1"/>
      <w:numFmt w:val="bullet"/>
      <w:lvlText w:val=""/>
      <w:lvlJc w:val="left"/>
    </w:lvl>
  </w:abstractNum>
  <w:abstractNum w:abstractNumId="4" w15:restartNumberingAfterBreak="0">
    <w:nsid w:val="00000005"/>
    <w:multiLevelType w:val="hybridMultilevel"/>
    <w:tmpl w:val="0216231A"/>
    <w:lvl w:ilvl="0" w:tplc="F7F2B378">
      <w:start w:val="3"/>
      <w:numFmt w:val="decimal"/>
      <w:lvlText w:val="%1."/>
      <w:lvlJc w:val="left"/>
    </w:lvl>
    <w:lvl w:ilvl="1" w:tplc="A8A44F14">
      <w:start w:val="1"/>
      <w:numFmt w:val="bullet"/>
      <w:lvlText w:val=""/>
      <w:lvlJc w:val="left"/>
    </w:lvl>
    <w:lvl w:ilvl="2" w:tplc="35789D14">
      <w:start w:val="1"/>
      <w:numFmt w:val="bullet"/>
      <w:lvlText w:val=""/>
      <w:lvlJc w:val="left"/>
    </w:lvl>
    <w:lvl w:ilvl="3" w:tplc="B62ADA4C">
      <w:start w:val="1"/>
      <w:numFmt w:val="bullet"/>
      <w:lvlText w:val=""/>
      <w:lvlJc w:val="left"/>
    </w:lvl>
    <w:lvl w:ilvl="4" w:tplc="352E7ED6">
      <w:start w:val="1"/>
      <w:numFmt w:val="bullet"/>
      <w:lvlText w:val=""/>
      <w:lvlJc w:val="left"/>
    </w:lvl>
    <w:lvl w:ilvl="5" w:tplc="652E0634">
      <w:start w:val="1"/>
      <w:numFmt w:val="bullet"/>
      <w:lvlText w:val=""/>
      <w:lvlJc w:val="left"/>
    </w:lvl>
    <w:lvl w:ilvl="6" w:tplc="6A441DC6">
      <w:start w:val="1"/>
      <w:numFmt w:val="bullet"/>
      <w:lvlText w:val=""/>
      <w:lvlJc w:val="left"/>
    </w:lvl>
    <w:lvl w:ilvl="7" w:tplc="8B3CFE12">
      <w:start w:val="1"/>
      <w:numFmt w:val="bullet"/>
      <w:lvlText w:val=""/>
      <w:lvlJc w:val="left"/>
    </w:lvl>
    <w:lvl w:ilvl="8" w:tplc="BE066DE0">
      <w:start w:val="1"/>
      <w:numFmt w:val="bullet"/>
      <w:lvlText w:val=""/>
      <w:lvlJc w:val="left"/>
    </w:lvl>
  </w:abstractNum>
  <w:abstractNum w:abstractNumId="5" w15:restartNumberingAfterBreak="0">
    <w:nsid w:val="00000006"/>
    <w:multiLevelType w:val="hybridMultilevel"/>
    <w:tmpl w:val="1F16E9E8"/>
    <w:lvl w:ilvl="0" w:tplc="202A58A4">
      <w:start w:val="1"/>
      <w:numFmt w:val="decimal"/>
      <w:lvlText w:val="%1"/>
      <w:lvlJc w:val="left"/>
    </w:lvl>
    <w:lvl w:ilvl="1" w:tplc="1060B1D4">
      <w:start w:val="1"/>
      <w:numFmt w:val="lowerLetter"/>
      <w:lvlText w:val="%2)"/>
      <w:lvlJc w:val="left"/>
    </w:lvl>
    <w:lvl w:ilvl="2" w:tplc="8D046148">
      <w:start w:val="1"/>
      <w:numFmt w:val="bullet"/>
      <w:lvlText w:val=""/>
      <w:lvlJc w:val="left"/>
    </w:lvl>
    <w:lvl w:ilvl="3" w:tplc="7220BBDE">
      <w:start w:val="1"/>
      <w:numFmt w:val="bullet"/>
      <w:lvlText w:val=""/>
      <w:lvlJc w:val="left"/>
    </w:lvl>
    <w:lvl w:ilvl="4" w:tplc="D3341994">
      <w:start w:val="1"/>
      <w:numFmt w:val="bullet"/>
      <w:lvlText w:val=""/>
      <w:lvlJc w:val="left"/>
    </w:lvl>
    <w:lvl w:ilvl="5" w:tplc="AE662188">
      <w:start w:val="1"/>
      <w:numFmt w:val="bullet"/>
      <w:lvlText w:val=""/>
      <w:lvlJc w:val="left"/>
    </w:lvl>
    <w:lvl w:ilvl="6" w:tplc="BD285F62">
      <w:start w:val="1"/>
      <w:numFmt w:val="bullet"/>
      <w:lvlText w:val=""/>
      <w:lvlJc w:val="left"/>
    </w:lvl>
    <w:lvl w:ilvl="7" w:tplc="B2C25B6C">
      <w:start w:val="1"/>
      <w:numFmt w:val="bullet"/>
      <w:lvlText w:val=""/>
      <w:lvlJc w:val="left"/>
    </w:lvl>
    <w:lvl w:ilvl="8" w:tplc="BAE22636">
      <w:start w:val="1"/>
      <w:numFmt w:val="bullet"/>
      <w:lvlText w:val=""/>
      <w:lvlJc w:val="left"/>
    </w:lvl>
  </w:abstractNum>
  <w:abstractNum w:abstractNumId="6" w15:restartNumberingAfterBreak="0">
    <w:nsid w:val="00000007"/>
    <w:multiLevelType w:val="hybridMultilevel"/>
    <w:tmpl w:val="1190CDE6"/>
    <w:lvl w:ilvl="0" w:tplc="E5942444">
      <w:start w:val="5"/>
      <w:numFmt w:val="decimal"/>
      <w:lvlText w:val="%1."/>
      <w:lvlJc w:val="left"/>
    </w:lvl>
    <w:lvl w:ilvl="1" w:tplc="87F0A580">
      <w:start w:val="1"/>
      <w:numFmt w:val="lowerLetter"/>
      <w:lvlText w:val="%2"/>
      <w:lvlJc w:val="left"/>
    </w:lvl>
    <w:lvl w:ilvl="2" w:tplc="A2ECBF24">
      <w:start w:val="1"/>
      <w:numFmt w:val="bullet"/>
      <w:lvlText w:val=""/>
      <w:lvlJc w:val="left"/>
    </w:lvl>
    <w:lvl w:ilvl="3" w:tplc="798C74EC">
      <w:start w:val="1"/>
      <w:numFmt w:val="bullet"/>
      <w:lvlText w:val=""/>
      <w:lvlJc w:val="left"/>
    </w:lvl>
    <w:lvl w:ilvl="4" w:tplc="22D0044A">
      <w:start w:val="1"/>
      <w:numFmt w:val="bullet"/>
      <w:lvlText w:val=""/>
      <w:lvlJc w:val="left"/>
    </w:lvl>
    <w:lvl w:ilvl="5" w:tplc="E19A5F64">
      <w:start w:val="1"/>
      <w:numFmt w:val="bullet"/>
      <w:lvlText w:val=""/>
      <w:lvlJc w:val="left"/>
    </w:lvl>
    <w:lvl w:ilvl="6" w:tplc="F640A358">
      <w:start w:val="1"/>
      <w:numFmt w:val="bullet"/>
      <w:lvlText w:val=""/>
      <w:lvlJc w:val="left"/>
    </w:lvl>
    <w:lvl w:ilvl="7" w:tplc="EFF2C4CC">
      <w:start w:val="1"/>
      <w:numFmt w:val="bullet"/>
      <w:lvlText w:val=""/>
      <w:lvlJc w:val="left"/>
    </w:lvl>
    <w:lvl w:ilvl="8" w:tplc="4D868C8A">
      <w:start w:val="1"/>
      <w:numFmt w:val="bullet"/>
      <w:lvlText w:val=""/>
      <w:lvlJc w:val="left"/>
    </w:lvl>
  </w:abstractNum>
  <w:abstractNum w:abstractNumId="7" w15:restartNumberingAfterBreak="0">
    <w:nsid w:val="00000008"/>
    <w:multiLevelType w:val="hybridMultilevel"/>
    <w:tmpl w:val="AA82A966"/>
    <w:lvl w:ilvl="0" w:tplc="1A0E01A0">
      <w:start w:val="8"/>
      <w:numFmt w:val="decimal"/>
      <w:lvlText w:val="%1."/>
      <w:lvlJc w:val="left"/>
    </w:lvl>
    <w:lvl w:ilvl="1" w:tplc="9554211C">
      <w:start w:val="1"/>
      <w:numFmt w:val="bullet"/>
      <w:lvlText w:val=""/>
      <w:lvlJc w:val="left"/>
    </w:lvl>
    <w:lvl w:ilvl="2" w:tplc="8982B442">
      <w:start w:val="1"/>
      <w:numFmt w:val="bullet"/>
      <w:lvlText w:val=""/>
      <w:lvlJc w:val="left"/>
    </w:lvl>
    <w:lvl w:ilvl="3" w:tplc="F53ED56A">
      <w:start w:val="1"/>
      <w:numFmt w:val="bullet"/>
      <w:lvlText w:val=""/>
      <w:lvlJc w:val="left"/>
    </w:lvl>
    <w:lvl w:ilvl="4" w:tplc="E2CEBAAE">
      <w:start w:val="1"/>
      <w:numFmt w:val="bullet"/>
      <w:lvlText w:val=""/>
      <w:lvlJc w:val="left"/>
    </w:lvl>
    <w:lvl w:ilvl="5" w:tplc="239A3950">
      <w:start w:val="1"/>
      <w:numFmt w:val="bullet"/>
      <w:lvlText w:val=""/>
      <w:lvlJc w:val="left"/>
    </w:lvl>
    <w:lvl w:ilvl="6" w:tplc="0BA4F484">
      <w:start w:val="1"/>
      <w:numFmt w:val="bullet"/>
      <w:lvlText w:val=""/>
      <w:lvlJc w:val="left"/>
    </w:lvl>
    <w:lvl w:ilvl="7" w:tplc="0C12817E">
      <w:start w:val="1"/>
      <w:numFmt w:val="bullet"/>
      <w:lvlText w:val=""/>
      <w:lvlJc w:val="left"/>
    </w:lvl>
    <w:lvl w:ilvl="8" w:tplc="2D7AEF5A">
      <w:start w:val="1"/>
      <w:numFmt w:val="bullet"/>
      <w:lvlText w:val=""/>
      <w:lvlJc w:val="left"/>
    </w:lvl>
  </w:abstractNum>
  <w:abstractNum w:abstractNumId="8" w15:restartNumberingAfterBreak="0">
    <w:nsid w:val="00000009"/>
    <w:multiLevelType w:val="hybridMultilevel"/>
    <w:tmpl w:val="B5065772"/>
    <w:lvl w:ilvl="0" w:tplc="F7C87A24">
      <w:start w:val="10"/>
      <w:numFmt w:val="decimal"/>
      <w:lvlText w:val="%1."/>
      <w:lvlJc w:val="left"/>
    </w:lvl>
    <w:lvl w:ilvl="1" w:tplc="1B74805C">
      <w:start w:val="1"/>
      <w:numFmt w:val="lowerLetter"/>
      <w:lvlText w:val="%2."/>
      <w:lvlJc w:val="left"/>
    </w:lvl>
    <w:lvl w:ilvl="2" w:tplc="CA828490">
      <w:start w:val="1"/>
      <w:numFmt w:val="bullet"/>
      <w:lvlText w:val="§"/>
      <w:lvlJc w:val="left"/>
    </w:lvl>
    <w:lvl w:ilvl="3" w:tplc="F5124454">
      <w:start w:val="1"/>
      <w:numFmt w:val="bullet"/>
      <w:lvlText w:val=""/>
      <w:lvlJc w:val="left"/>
    </w:lvl>
    <w:lvl w:ilvl="4" w:tplc="CE0EA32A">
      <w:start w:val="1"/>
      <w:numFmt w:val="bullet"/>
      <w:lvlText w:val=""/>
      <w:lvlJc w:val="left"/>
    </w:lvl>
    <w:lvl w:ilvl="5" w:tplc="02442C60">
      <w:start w:val="1"/>
      <w:numFmt w:val="bullet"/>
      <w:lvlText w:val=""/>
      <w:lvlJc w:val="left"/>
    </w:lvl>
    <w:lvl w:ilvl="6" w:tplc="B67C4BBA">
      <w:start w:val="1"/>
      <w:numFmt w:val="bullet"/>
      <w:lvlText w:val=""/>
      <w:lvlJc w:val="left"/>
    </w:lvl>
    <w:lvl w:ilvl="7" w:tplc="7312FCF2">
      <w:start w:val="1"/>
      <w:numFmt w:val="bullet"/>
      <w:lvlText w:val=""/>
      <w:lvlJc w:val="left"/>
    </w:lvl>
    <w:lvl w:ilvl="8" w:tplc="54BAD2B4">
      <w:start w:val="1"/>
      <w:numFmt w:val="bullet"/>
      <w:lvlText w:val=""/>
      <w:lvlJc w:val="left"/>
    </w:lvl>
  </w:abstractNum>
  <w:abstractNum w:abstractNumId="9" w15:restartNumberingAfterBreak="0">
    <w:nsid w:val="0000000A"/>
    <w:multiLevelType w:val="hybridMultilevel"/>
    <w:tmpl w:val="3352255A"/>
    <w:lvl w:ilvl="0" w:tplc="3E78E554">
      <w:start w:val="1"/>
      <w:numFmt w:val="decimal"/>
      <w:lvlText w:val="%1."/>
      <w:lvlJc w:val="left"/>
    </w:lvl>
    <w:lvl w:ilvl="1" w:tplc="448E5FFA">
      <w:start w:val="1"/>
      <w:numFmt w:val="bullet"/>
      <w:lvlText w:val=""/>
      <w:lvlJc w:val="left"/>
    </w:lvl>
    <w:lvl w:ilvl="2" w:tplc="6C18302E">
      <w:start w:val="1"/>
      <w:numFmt w:val="bullet"/>
      <w:lvlText w:val=""/>
      <w:lvlJc w:val="left"/>
    </w:lvl>
    <w:lvl w:ilvl="3" w:tplc="B394DCE0">
      <w:start w:val="1"/>
      <w:numFmt w:val="bullet"/>
      <w:lvlText w:val=""/>
      <w:lvlJc w:val="left"/>
    </w:lvl>
    <w:lvl w:ilvl="4" w:tplc="FAC88B8A">
      <w:start w:val="1"/>
      <w:numFmt w:val="bullet"/>
      <w:lvlText w:val=""/>
      <w:lvlJc w:val="left"/>
    </w:lvl>
    <w:lvl w:ilvl="5" w:tplc="BFCC7418">
      <w:start w:val="1"/>
      <w:numFmt w:val="bullet"/>
      <w:lvlText w:val=""/>
      <w:lvlJc w:val="left"/>
    </w:lvl>
    <w:lvl w:ilvl="6" w:tplc="3664EFB0">
      <w:start w:val="1"/>
      <w:numFmt w:val="bullet"/>
      <w:lvlText w:val=""/>
      <w:lvlJc w:val="left"/>
    </w:lvl>
    <w:lvl w:ilvl="7" w:tplc="B7C2110A">
      <w:start w:val="1"/>
      <w:numFmt w:val="bullet"/>
      <w:lvlText w:val=""/>
      <w:lvlJc w:val="left"/>
    </w:lvl>
    <w:lvl w:ilvl="8" w:tplc="1BA4C5DE">
      <w:start w:val="1"/>
      <w:numFmt w:val="bullet"/>
      <w:lvlText w:val=""/>
      <w:lvlJc w:val="left"/>
    </w:lvl>
  </w:abstractNum>
  <w:abstractNum w:abstractNumId="10" w15:restartNumberingAfterBreak="0">
    <w:nsid w:val="0000000B"/>
    <w:multiLevelType w:val="hybridMultilevel"/>
    <w:tmpl w:val="109CF92E"/>
    <w:lvl w:ilvl="0" w:tplc="B4E428A8">
      <w:numFmt w:val="decimal"/>
      <w:lvlText w:val="%1."/>
      <w:lvlJc w:val="left"/>
    </w:lvl>
    <w:lvl w:ilvl="1" w:tplc="193C9544">
      <w:start w:val="1"/>
      <w:numFmt w:val="bullet"/>
      <w:lvlText w:val="§"/>
      <w:lvlJc w:val="left"/>
    </w:lvl>
    <w:lvl w:ilvl="2" w:tplc="E1AC2BA8">
      <w:start w:val="1"/>
      <w:numFmt w:val="bullet"/>
      <w:lvlText w:val=""/>
      <w:lvlJc w:val="left"/>
    </w:lvl>
    <w:lvl w:ilvl="3" w:tplc="52806BCA">
      <w:start w:val="1"/>
      <w:numFmt w:val="bullet"/>
      <w:lvlText w:val=""/>
      <w:lvlJc w:val="left"/>
    </w:lvl>
    <w:lvl w:ilvl="4" w:tplc="8E140B30">
      <w:start w:val="1"/>
      <w:numFmt w:val="bullet"/>
      <w:lvlText w:val=""/>
      <w:lvlJc w:val="left"/>
    </w:lvl>
    <w:lvl w:ilvl="5" w:tplc="7632CA40">
      <w:start w:val="1"/>
      <w:numFmt w:val="bullet"/>
      <w:lvlText w:val=""/>
      <w:lvlJc w:val="left"/>
    </w:lvl>
    <w:lvl w:ilvl="6" w:tplc="B270F9D6">
      <w:start w:val="1"/>
      <w:numFmt w:val="bullet"/>
      <w:lvlText w:val=""/>
      <w:lvlJc w:val="left"/>
    </w:lvl>
    <w:lvl w:ilvl="7" w:tplc="21AAD2C8">
      <w:start w:val="1"/>
      <w:numFmt w:val="bullet"/>
      <w:lvlText w:val=""/>
      <w:lvlJc w:val="left"/>
    </w:lvl>
    <w:lvl w:ilvl="8" w:tplc="EEEEB466">
      <w:start w:val="1"/>
      <w:numFmt w:val="bullet"/>
      <w:lvlText w:val=""/>
      <w:lvlJc w:val="left"/>
    </w:lvl>
  </w:abstractNum>
  <w:abstractNum w:abstractNumId="11" w15:restartNumberingAfterBreak="0">
    <w:nsid w:val="0000000C"/>
    <w:multiLevelType w:val="hybridMultilevel"/>
    <w:tmpl w:val="0DED7262"/>
    <w:lvl w:ilvl="0" w:tplc="8B048FB4">
      <w:start w:val="3"/>
      <w:numFmt w:val="decimal"/>
      <w:lvlText w:val="%1."/>
      <w:lvlJc w:val="left"/>
    </w:lvl>
    <w:lvl w:ilvl="1" w:tplc="87C63A7A">
      <w:start w:val="1"/>
      <w:numFmt w:val="bullet"/>
      <w:lvlText w:val="§"/>
      <w:lvlJc w:val="left"/>
    </w:lvl>
    <w:lvl w:ilvl="2" w:tplc="B25AD450">
      <w:start w:val="1"/>
      <w:numFmt w:val="bullet"/>
      <w:lvlText w:val=""/>
      <w:lvlJc w:val="left"/>
    </w:lvl>
    <w:lvl w:ilvl="3" w:tplc="87D68E0A">
      <w:start w:val="1"/>
      <w:numFmt w:val="bullet"/>
      <w:lvlText w:val=""/>
      <w:lvlJc w:val="left"/>
    </w:lvl>
    <w:lvl w:ilvl="4" w:tplc="C0FE5B6A">
      <w:start w:val="1"/>
      <w:numFmt w:val="bullet"/>
      <w:lvlText w:val=""/>
      <w:lvlJc w:val="left"/>
    </w:lvl>
    <w:lvl w:ilvl="5" w:tplc="69AC41A0">
      <w:start w:val="1"/>
      <w:numFmt w:val="bullet"/>
      <w:lvlText w:val=""/>
      <w:lvlJc w:val="left"/>
    </w:lvl>
    <w:lvl w:ilvl="6" w:tplc="2D2C58C6">
      <w:start w:val="1"/>
      <w:numFmt w:val="bullet"/>
      <w:lvlText w:val=""/>
      <w:lvlJc w:val="left"/>
    </w:lvl>
    <w:lvl w:ilvl="7" w:tplc="0D8E5358">
      <w:start w:val="1"/>
      <w:numFmt w:val="bullet"/>
      <w:lvlText w:val=""/>
      <w:lvlJc w:val="left"/>
    </w:lvl>
    <w:lvl w:ilvl="8" w:tplc="D26C03DE">
      <w:start w:val="1"/>
      <w:numFmt w:val="bullet"/>
      <w:lvlText w:val=""/>
      <w:lvlJc w:val="left"/>
    </w:lvl>
  </w:abstractNum>
  <w:abstractNum w:abstractNumId="12" w15:restartNumberingAfterBreak="0">
    <w:nsid w:val="0000000D"/>
    <w:multiLevelType w:val="hybridMultilevel"/>
    <w:tmpl w:val="7FDCC232"/>
    <w:lvl w:ilvl="0" w:tplc="2D9E7CB8">
      <w:start w:val="1"/>
      <w:numFmt w:val="decimal"/>
      <w:lvlText w:val="%1."/>
      <w:lvlJc w:val="left"/>
    </w:lvl>
    <w:lvl w:ilvl="1" w:tplc="15D043A6">
      <w:start w:val="1"/>
      <w:numFmt w:val="bullet"/>
      <w:lvlText w:val=""/>
      <w:lvlJc w:val="left"/>
    </w:lvl>
    <w:lvl w:ilvl="2" w:tplc="A40497BE">
      <w:start w:val="1"/>
      <w:numFmt w:val="bullet"/>
      <w:lvlText w:val=""/>
      <w:lvlJc w:val="left"/>
    </w:lvl>
    <w:lvl w:ilvl="3" w:tplc="D56C1E32">
      <w:start w:val="1"/>
      <w:numFmt w:val="bullet"/>
      <w:lvlText w:val=""/>
      <w:lvlJc w:val="left"/>
    </w:lvl>
    <w:lvl w:ilvl="4" w:tplc="C0200262">
      <w:start w:val="1"/>
      <w:numFmt w:val="bullet"/>
      <w:lvlText w:val=""/>
      <w:lvlJc w:val="left"/>
    </w:lvl>
    <w:lvl w:ilvl="5" w:tplc="D8166420">
      <w:start w:val="1"/>
      <w:numFmt w:val="bullet"/>
      <w:lvlText w:val=""/>
      <w:lvlJc w:val="left"/>
    </w:lvl>
    <w:lvl w:ilvl="6" w:tplc="B344DE96">
      <w:start w:val="1"/>
      <w:numFmt w:val="bullet"/>
      <w:lvlText w:val=""/>
      <w:lvlJc w:val="left"/>
    </w:lvl>
    <w:lvl w:ilvl="7" w:tplc="DB9814AE">
      <w:start w:val="1"/>
      <w:numFmt w:val="bullet"/>
      <w:lvlText w:val=""/>
      <w:lvlJc w:val="left"/>
    </w:lvl>
    <w:lvl w:ilvl="8" w:tplc="D64A8D56">
      <w:start w:val="1"/>
      <w:numFmt w:val="bullet"/>
      <w:lvlText w:val=""/>
      <w:lvlJc w:val="left"/>
    </w:lvl>
  </w:abstractNum>
  <w:abstractNum w:abstractNumId="13" w15:restartNumberingAfterBreak="0">
    <w:nsid w:val="0000000E"/>
    <w:multiLevelType w:val="hybridMultilevel"/>
    <w:tmpl w:val="1BEFD79E"/>
    <w:lvl w:ilvl="0" w:tplc="79DC6240">
      <w:numFmt w:val="decimal"/>
      <w:lvlText w:val="%1."/>
      <w:lvlJc w:val="left"/>
    </w:lvl>
    <w:lvl w:ilvl="1" w:tplc="9BA6A52C">
      <w:start w:val="1"/>
      <w:numFmt w:val="bullet"/>
      <w:lvlText w:val=""/>
      <w:lvlJc w:val="left"/>
    </w:lvl>
    <w:lvl w:ilvl="2" w:tplc="27DC7096">
      <w:start w:val="1"/>
      <w:numFmt w:val="lowerLetter"/>
      <w:lvlText w:val="%3."/>
      <w:lvlJc w:val="left"/>
    </w:lvl>
    <w:lvl w:ilvl="3" w:tplc="87AEC7E4">
      <w:start w:val="1"/>
      <w:numFmt w:val="bullet"/>
      <w:lvlText w:val="§"/>
      <w:lvlJc w:val="left"/>
    </w:lvl>
    <w:lvl w:ilvl="4" w:tplc="142093E8">
      <w:start w:val="1"/>
      <w:numFmt w:val="bullet"/>
      <w:lvlText w:val=""/>
      <w:lvlJc w:val="left"/>
    </w:lvl>
    <w:lvl w:ilvl="5" w:tplc="D4CE5A9E">
      <w:start w:val="1"/>
      <w:numFmt w:val="bullet"/>
      <w:lvlText w:val=""/>
      <w:lvlJc w:val="left"/>
    </w:lvl>
    <w:lvl w:ilvl="6" w:tplc="F7BA4A4E">
      <w:start w:val="1"/>
      <w:numFmt w:val="bullet"/>
      <w:lvlText w:val=""/>
      <w:lvlJc w:val="left"/>
    </w:lvl>
    <w:lvl w:ilvl="7" w:tplc="FD2C3FAC">
      <w:start w:val="1"/>
      <w:numFmt w:val="bullet"/>
      <w:lvlText w:val=""/>
      <w:lvlJc w:val="left"/>
    </w:lvl>
    <w:lvl w:ilvl="8" w:tplc="0B76F15E">
      <w:start w:val="1"/>
      <w:numFmt w:val="bullet"/>
      <w:lvlText w:val=""/>
      <w:lvlJc w:val="left"/>
    </w:lvl>
  </w:abstractNum>
  <w:abstractNum w:abstractNumId="14" w15:restartNumberingAfterBreak="0">
    <w:nsid w:val="0000000F"/>
    <w:multiLevelType w:val="hybridMultilevel"/>
    <w:tmpl w:val="41A7C4C8"/>
    <w:lvl w:ilvl="0" w:tplc="2E2A4D78">
      <w:start w:val="8"/>
      <w:numFmt w:val="decimal"/>
      <w:lvlText w:val="%1."/>
      <w:lvlJc w:val="left"/>
    </w:lvl>
    <w:lvl w:ilvl="1" w:tplc="575E4A4C">
      <w:start w:val="1"/>
      <w:numFmt w:val="bullet"/>
      <w:lvlText w:val=""/>
      <w:lvlJc w:val="left"/>
    </w:lvl>
    <w:lvl w:ilvl="2" w:tplc="C9D6CE3C">
      <w:start w:val="1"/>
      <w:numFmt w:val="bullet"/>
      <w:lvlText w:val=""/>
      <w:lvlJc w:val="left"/>
    </w:lvl>
    <w:lvl w:ilvl="3" w:tplc="734CB1D4">
      <w:start w:val="1"/>
      <w:numFmt w:val="bullet"/>
      <w:lvlText w:val=""/>
      <w:lvlJc w:val="left"/>
    </w:lvl>
    <w:lvl w:ilvl="4" w:tplc="82707582">
      <w:start w:val="1"/>
      <w:numFmt w:val="bullet"/>
      <w:lvlText w:val=""/>
      <w:lvlJc w:val="left"/>
    </w:lvl>
    <w:lvl w:ilvl="5" w:tplc="70FE4470">
      <w:start w:val="1"/>
      <w:numFmt w:val="bullet"/>
      <w:lvlText w:val=""/>
      <w:lvlJc w:val="left"/>
    </w:lvl>
    <w:lvl w:ilvl="6" w:tplc="DAEE8A96">
      <w:start w:val="1"/>
      <w:numFmt w:val="bullet"/>
      <w:lvlText w:val=""/>
      <w:lvlJc w:val="left"/>
    </w:lvl>
    <w:lvl w:ilvl="7" w:tplc="3BFEDDBA">
      <w:start w:val="1"/>
      <w:numFmt w:val="bullet"/>
      <w:lvlText w:val=""/>
      <w:lvlJc w:val="left"/>
    </w:lvl>
    <w:lvl w:ilvl="8" w:tplc="D5C0ACE2">
      <w:start w:val="1"/>
      <w:numFmt w:val="bullet"/>
      <w:lvlText w:val=""/>
      <w:lvlJc w:val="left"/>
    </w:lvl>
  </w:abstractNum>
  <w:abstractNum w:abstractNumId="15" w15:restartNumberingAfterBreak="0">
    <w:nsid w:val="00000010"/>
    <w:multiLevelType w:val="hybridMultilevel"/>
    <w:tmpl w:val="6B68079A"/>
    <w:lvl w:ilvl="0" w:tplc="B73AAAC4">
      <w:numFmt w:val="decimal"/>
      <w:lvlText w:val="%1."/>
      <w:lvlJc w:val="left"/>
    </w:lvl>
    <w:lvl w:ilvl="1" w:tplc="CCBA9CE8">
      <w:start w:val="1"/>
      <w:numFmt w:val="bullet"/>
      <w:lvlText w:val="§"/>
      <w:lvlJc w:val="left"/>
    </w:lvl>
    <w:lvl w:ilvl="2" w:tplc="F266B71A">
      <w:start w:val="1"/>
      <w:numFmt w:val="bullet"/>
      <w:lvlText w:val=""/>
      <w:lvlJc w:val="left"/>
    </w:lvl>
    <w:lvl w:ilvl="3" w:tplc="F0AED5BE">
      <w:start w:val="1"/>
      <w:numFmt w:val="bullet"/>
      <w:lvlText w:val=""/>
      <w:lvlJc w:val="left"/>
    </w:lvl>
    <w:lvl w:ilvl="4" w:tplc="94807608">
      <w:start w:val="1"/>
      <w:numFmt w:val="bullet"/>
      <w:lvlText w:val=""/>
      <w:lvlJc w:val="left"/>
    </w:lvl>
    <w:lvl w:ilvl="5" w:tplc="AF14230E">
      <w:start w:val="1"/>
      <w:numFmt w:val="bullet"/>
      <w:lvlText w:val=""/>
      <w:lvlJc w:val="left"/>
    </w:lvl>
    <w:lvl w:ilvl="6" w:tplc="29CCD05A">
      <w:start w:val="1"/>
      <w:numFmt w:val="bullet"/>
      <w:lvlText w:val=""/>
      <w:lvlJc w:val="left"/>
    </w:lvl>
    <w:lvl w:ilvl="7" w:tplc="AB2C5F3A">
      <w:start w:val="1"/>
      <w:numFmt w:val="bullet"/>
      <w:lvlText w:val=""/>
      <w:lvlJc w:val="left"/>
    </w:lvl>
    <w:lvl w:ilvl="8" w:tplc="C04CC3DE">
      <w:start w:val="1"/>
      <w:numFmt w:val="bullet"/>
      <w:lvlText w:val=""/>
      <w:lvlJc w:val="left"/>
    </w:lvl>
  </w:abstractNum>
  <w:num w:numId="1" w16cid:durableId="1720546216">
    <w:abstractNumId w:val="0"/>
  </w:num>
  <w:num w:numId="2" w16cid:durableId="922223786">
    <w:abstractNumId w:val="1"/>
  </w:num>
  <w:num w:numId="3" w16cid:durableId="689373579">
    <w:abstractNumId w:val="2"/>
  </w:num>
  <w:num w:numId="4" w16cid:durableId="1883636460">
    <w:abstractNumId w:val="3"/>
  </w:num>
  <w:num w:numId="5" w16cid:durableId="1112896065">
    <w:abstractNumId w:val="4"/>
  </w:num>
  <w:num w:numId="6" w16cid:durableId="2049714741">
    <w:abstractNumId w:val="5"/>
  </w:num>
  <w:num w:numId="7" w16cid:durableId="1746561610">
    <w:abstractNumId w:val="6"/>
  </w:num>
  <w:num w:numId="8" w16cid:durableId="1591620741">
    <w:abstractNumId w:val="7"/>
  </w:num>
  <w:num w:numId="9" w16cid:durableId="550919127">
    <w:abstractNumId w:val="8"/>
  </w:num>
  <w:num w:numId="10" w16cid:durableId="285430270">
    <w:abstractNumId w:val="9"/>
  </w:num>
  <w:num w:numId="11" w16cid:durableId="1065031931">
    <w:abstractNumId w:val="10"/>
  </w:num>
  <w:num w:numId="12" w16cid:durableId="215043308">
    <w:abstractNumId w:val="11"/>
  </w:num>
  <w:num w:numId="13" w16cid:durableId="1363902265">
    <w:abstractNumId w:val="12"/>
  </w:num>
  <w:num w:numId="14" w16cid:durableId="2082479741">
    <w:abstractNumId w:val="13"/>
  </w:num>
  <w:num w:numId="15" w16cid:durableId="1370569280">
    <w:abstractNumId w:val="14"/>
  </w:num>
  <w:num w:numId="16" w16cid:durableId="1534075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B6"/>
    <w:rsid w:val="00176CA9"/>
    <w:rsid w:val="001D7216"/>
    <w:rsid w:val="00474D22"/>
    <w:rsid w:val="006A2806"/>
    <w:rsid w:val="009006B6"/>
    <w:rsid w:val="00B41F64"/>
    <w:rsid w:val="00BC4CCC"/>
    <w:rsid w:val="00CC05E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DF00C"/>
  <w15:chartTrackingRefBased/>
  <w15:docId w15:val="{D7C37530-14DA-4174-8E92-4CF9EEF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C4CCC"/>
  </w:style>
  <w:style w:type="character" w:customStyle="1" w:styleId="TekstprzypisukocowegoZnak">
    <w:name w:val="Tekst przypisu końcowego Znak"/>
    <w:basedOn w:val="Domylnaczcionkaakapitu"/>
    <w:link w:val="Tekstprzypisukocowego"/>
    <w:uiPriority w:val="99"/>
    <w:semiHidden/>
    <w:rsid w:val="00BC4CCC"/>
  </w:style>
  <w:style w:type="character" w:styleId="Odwoanieprzypisukocowego">
    <w:name w:val="endnote reference"/>
    <w:uiPriority w:val="99"/>
    <w:semiHidden/>
    <w:unhideWhenUsed/>
    <w:rsid w:val="00BC4CCC"/>
    <w:rPr>
      <w:vertAlign w:val="superscript"/>
    </w:rPr>
  </w:style>
  <w:style w:type="paragraph" w:styleId="Akapitzlist">
    <w:name w:val="List Paragraph"/>
    <w:basedOn w:val="Normalny"/>
    <w:uiPriority w:val="34"/>
    <w:qFormat/>
    <w:rsid w:val="00BC4CCC"/>
    <w:pPr>
      <w:ind w:left="708"/>
    </w:pPr>
  </w:style>
  <w:style w:type="character" w:customStyle="1" w:styleId="normaltextrun">
    <w:name w:val="normaltextrun"/>
    <w:rsid w:val="00B41F64"/>
  </w:style>
  <w:style w:type="character" w:customStyle="1" w:styleId="eop">
    <w:name w:val="eop"/>
    <w:rsid w:val="00B4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sieradz-praga.pl/patronka-sieradza-matka-niepodleglosci-polski/"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4045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CharactersWithSpaces>
  <SharedDoc>false</SharedDoc>
  <HLinks>
    <vt:vector size="6" baseType="variant">
      <vt:variant>
        <vt:i4>6553696</vt:i4>
      </vt:variant>
      <vt:variant>
        <vt:i4>0</vt:i4>
      </vt:variant>
      <vt:variant>
        <vt:i4>0</vt:i4>
      </vt:variant>
      <vt:variant>
        <vt:i4>5</vt:i4>
      </vt:variant>
      <vt:variant>
        <vt:lpwstr>https://sieradz-praga.pl/patronka-sieradza-matka-niepodleglosci-polski/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annacieslak.sp1@sieradz.onmicrosoft.com</dc:creator>
  <cp:keywords/>
  <cp:lastModifiedBy>aniacieslaksdz@gmail.com</cp:lastModifiedBy>
  <cp:revision>3</cp:revision>
  <dcterms:created xsi:type="dcterms:W3CDTF">2024-05-17T11:31:00Z</dcterms:created>
  <dcterms:modified xsi:type="dcterms:W3CDTF">2024-05-18T05:27:00Z</dcterms:modified>
</cp:coreProperties>
</file>